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-110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7717"/>
        <w:gridCol w:w="201"/>
        <w:gridCol w:w="201"/>
        <w:gridCol w:w="891"/>
      </w:tblGrid>
      <w:tr w:rsidR="00A36F67" w:rsidRPr="003D0FBD" w14:paraId="4E5BF1F2" w14:textId="77777777" w:rsidTr="00FA3BDB">
        <w:trPr>
          <w:trHeight w:val="1296"/>
          <w:tblHeader/>
        </w:trPr>
        <w:tc>
          <w:tcPr>
            <w:tcW w:w="7717" w:type="dxa"/>
            <w:shd w:val="clear" w:color="auto" w:fill="EBEBEB" w:themeFill="background2"/>
            <w:tcMar>
              <w:left w:w="360" w:type="dxa"/>
            </w:tcMar>
            <w:vAlign w:val="center"/>
          </w:tcPr>
          <w:sdt>
            <w:sdtPr>
              <w:rPr>
                <w:b/>
                <w:i/>
                <w:sz w:val="36"/>
              </w:rPr>
              <w:alias w:val="Введите Ваше имя:"/>
              <w:tag w:val="Введите Ваше имя:"/>
              <w:id w:val="1888060227"/>
              <w:placeholder>
                <w:docPart w:val="2A44DDEFDD7B451AA6FD89971DB9A09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p w14:paraId="7C807F86" w14:textId="77777777" w:rsidR="00A36F67" w:rsidRPr="009D2058" w:rsidRDefault="0095500B" w:rsidP="009D2058">
                <w:pPr>
                  <w:pStyle w:val="afffff8"/>
                  <w:jc w:val="center"/>
                </w:pPr>
                <w:r w:rsidRPr="0095500B">
                  <w:rPr>
                    <w:b/>
                    <w:i/>
                    <w:sz w:val="36"/>
                  </w:rPr>
                  <w:t>“</w:t>
                </w:r>
                <w:proofErr w:type="spellStart"/>
                <w:r w:rsidRPr="0095500B">
                  <w:rPr>
                    <w:b/>
                    <w:i/>
                    <w:sz w:val="36"/>
                  </w:rPr>
                  <w:t>Milli</w:t>
                </w:r>
                <w:proofErr w:type="spellEnd"/>
                <w:r w:rsidRPr="0095500B">
                  <w:rPr>
                    <w:b/>
                    <w:i/>
                    <w:sz w:val="36"/>
                  </w:rPr>
                  <w:t xml:space="preserve">” Limited </w:t>
                </w:r>
                <w:proofErr w:type="spellStart"/>
                <w:r w:rsidRPr="0095500B">
                  <w:rPr>
                    <w:b/>
                    <w:i/>
                    <w:sz w:val="36"/>
                  </w:rPr>
                  <w:t>Liability</w:t>
                </w:r>
                <w:proofErr w:type="spellEnd"/>
                <w:r w:rsidRPr="0095500B">
                  <w:rPr>
                    <w:b/>
                    <w:i/>
                    <w:sz w:val="36"/>
                  </w:rPr>
                  <w:t xml:space="preserve"> Partnership</w:t>
                </w:r>
              </w:p>
            </w:sdtContent>
          </w:sdt>
        </w:tc>
        <w:tc>
          <w:tcPr>
            <w:tcW w:w="201" w:type="dxa"/>
            <w:shd w:val="clear" w:color="auto" w:fill="17AE92" w:themeFill="accent1"/>
            <w:vAlign w:val="center"/>
          </w:tcPr>
          <w:p w14:paraId="68A93C00" w14:textId="77777777" w:rsidR="00A36F67" w:rsidRPr="003D0FBD" w:rsidRDefault="00A36F67" w:rsidP="00F6207E"/>
        </w:tc>
        <w:tc>
          <w:tcPr>
            <w:tcW w:w="201" w:type="dxa"/>
            <w:shd w:val="clear" w:color="auto" w:fill="F7A23F" w:themeFill="accent2"/>
            <w:vAlign w:val="center"/>
          </w:tcPr>
          <w:p w14:paraId="3F6FC3D0" w14:textId="77777777" w:rsidR="00A36F67" w:rsidRPr="003D0FBD" w:rsidRDefault="00A36F67" w:rsidP="00F6207E"/>
        </w:tc>
        <w:tc>
          <w:tcPr>
            <w:tcW w:w="891" w:type="dxa"/>
            <w:shd w:val="clear" w:color="auto" w:fill="6F7E84" w:themeFill="accent3"/>
            <w:vAlign w:val="center"/>
          </w:tcPr>
          <w:p w14:paraId="3DB7C70C" w14:textId="77777777" w:rsidR="00A36F67" w:rsidRPr="003D0FBD" w:rsidRDefault="00A36F67" w:rsidP="00F6207E"/>
        </w:tc>
      </w:tr>
    </w:tbl>
    <w:p w14:paraId="385DC1E8" w14:textId="77777777" w:rsidR="009D2058" w:rsidRDefault="009D2058" w:rsidP="00D102F5">
      <w:pPr>
        <w:tabs>
          <w:tab w:val="left" w:pos="6240"/>
        </w:tabs>
        <w:jc w:val="right"/>
        <w:rPr>
          <w:color w:val="333333"/>
          <w:lang w:val="en-US"/>
        </w:rPr>
      </w:pPr>
    </w:p>
    <w:p w14:paraId="7FE4B7D2" w14:textId="77777777" w:rsidR="009752CC" w:rsidRPr="0095500B" w:rsidRDefault="009752CC" w:rsidP="00D102F5">
      <w:pPr>
        <w:rPr>
          <w:bCs/>
          <w:color w:val="333333"/>
          <w:lang w:val="en-US"/>
        </w:rPr>
      </w:pPr>
      <w:r>
        <w:rPr>
          <w:bCs/>
          <w:color w:val="333333"/>
          <w:lang w:val="en-US"/>
        </w:rPr>
        <w:tab/>
      </w:r>
    </w:p>
    <w:tbl>
      <w:tblPr>
        <w:tblW w:w="8934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3"/>
        <w:gridCol w:w="4751"/>
      </w:tblGrid>
      <w:tr w:rsidR="009752CC" w:rsidRPr="00DD106E" w14:paraId="1E0CE526" w14:textId="77777777" w:rsidTr="00974327">
        <w:trPr>
          <w:trHeight w:val="1044"/>
          <w:jc w:val="right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CEBA1" w14:textId="77777777" w:rsidR="009752CC" w:rsidRPr="007F67EC" w:rsidRDefault="009752CC" w:rsidP="00281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Ref #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59/8</w:t>
            </w:r>
            <w:r w:rsidRPr="007F67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                          </w:t>
            </w:r>
          </w:p>
          <w:p w14:paraId="6198282C" w14:textId="77777777" w:rsidR="009752CC" w:rsidRPr="007F67EC" w:rsidRDefault="009752CC" w:rsidP="00281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Date</w:t>
            </w:r>
            <w:r w:rsidRPr="007F67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.07.2019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A1207" w14:textId="77777777" w:rsidR="009752CC" w:rsidRPr="00D00939" w:rsidRDefault="009752CC" w:rsidP="00281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Attn</w:t>
            </w:r>
            <w:r w:rsidRPr="00D00939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of</w:t>
            </w:r>
            <w:r w:rsidRPr="00D00939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Mr</w:t>
            </w:r>
            <w:r w:rsidRPr="00D00939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Kaspars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Kukelis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 xml:space="preserve"> </w:t>
            </w:r>
            <w:r w:rsidRPr="00D00939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 xml:space="preserve"> </w:t>
            </w:r>
          </w:p>
          <w:p w14:paraId="25A25B8E" w14:textId="77777777" w:rsidR="009752CC" w:rsidRPr="00D00939" w:rsidRDefault="009752CC" w:rsidP="002816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Chief</w:t>
            </w:r>
            <w:r w:rsidRPr="00D00939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Executive</w:t>
            </w:r>
            <w:r w:rsidRPr="00D00939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Officer</w:t>
            </w:r>
          </w:p>
          <w:p w14:paraId="609F1539" w14:textId="77777777" w:rsidR="009752CC" w:rsidRPr="00DD106E" w:rsidRDefault="009752CC" w:rsidP="002816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Kcell</w:t>
            </w:r>
            <w:proofErr w:type="spellEnd"/>
            <w:r w:rsidRPr="00DD106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JSC</w:t>
            </w:r>
          </w:p>
          <w:p w14:paraId="51FE2637" w14:textId="77777777" w:rsidR="009752CC" w:rsidRPr="00DD106E" w:rsidRDefault="009752CC" w:rsidP="002816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FBF9C1F" w14:textId="77777777" w:rsidR="009752CC" w:rsidRPr="00DD106E" w:rsidRDefault="009752CC" w:rsidP="009752C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D106E">
        <w:rPr>
          <w:rFonts w:ascii="Calibri" w:eastAsia="Times New Roman" w:hAnsi="Calibri" w:cs="Times New Roman"/>
          <w:color w:val="000000"/>
          <w:sz w:val="20"/>
          <w:szCs w:val="20"/>
          <w:lang w:val="en-US" w:eastAsia="ru-RU"/>
        </w:rPr>
        <w:t> </w:t>
      </w:r>
    </w:p>
    <w:p w14:paraId="24D54FBE" w14:textId="77777777" w:rsidR="009752CC" w:rsidRPr="00731CC2" w:rsidRDefault="009752CC" w:rsidP="009752CC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 xml:space="preserve">I give my consent to the transfer of ownership of </w:t>
      </w:r>
      <w:r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mobile number </w:t>
      </w:r>
      <w:r w:rsidRPr="00731CC2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* </w:t>
      </w:r>
      <w:r w:rsidRPr="009752CC">
        <w:rPr>
          <w:rFonts w:ascii="Times New Roman" w:eastAsia="Times New Roman" w:hAnsi="Times New Roman" w:cs="Times New Roman"/>
          <w:color w:val="FF0000"/>
          <w:sz w:val="20"/>
          <w:szCs w:val="24"/>
          <w:lang w:val="en-US" w:eastAsia="ru-RU"/>
        </w:rPr>
        <w:t>+7 (778) 0624207</w:t>
      </w:r>
      <w:r w:rsidRPr="00731CC2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from </w:t>
      </w:r>
      <w:r w:rsidRPr="009752CC">
        <w:rPr>
          <w:rFonts w:ascii="Times New Roman" w:eastAsia="Times New Roman" w:hAnsi="Times New Roman" w:cs="Times New Roman"/>
          <w:i/>
          <w:color w:val="FF0000"/>
          <w:sz w:val="20"/>
          <w:szCs w:val="24"/>
          <w:u w:val="single"/>
          <w:lang w:val="en-US" w:eastAsia="ru-RU"/>
        </w:rPr>
        <w:t xml:space="preserve">Milli Limited Liability Partnership </w:t>
      </w:r>
      <w:r w:rsidRPr="00731CC2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</w:t>
      </w:r>
      <w:proofErr w:type="spellStart"/>
      <w:r w:rsidRPr="009752CC">
        <w:rPr>
          <w:rFonts w:ascii="Times New Roman" w:eastAsia="Times New Roman" w:hAnsi="Times New Roman" w:cs="Times New Roman"/>
          <w:color w:val="FF0000"/>
          <w:sz w:val="20"/>
          <w:szCs w:val="24"/>
          <w:u w:val="single"/>
          <w:lang w:val="en-US" w:eastAsia="ru-RU"/>
        </w:rPr>
        <w:t>Bezuprechnost</w:t>
      </w:r>
      <w:proofErr w:type="spellEnd"/>
      <w:r w:rsidRPr="009752CC">
        <w:rPr>
          <w:rFonts w:ascii="Times New Roman" w:eastAsia="Times New Roman" w:hAnsi="Times New Roman" w:cs="Times New Roman"/>
          <w:i/>
          <w:sz w:val="18"/>
          <w:szCs w:val="24"/>
          <w:u w:val="single"/>
          <w:lang w:val="en-US" w:eastAsia="ru-RU"/>
        </w:rPr>
        <w:t xml:space="preserve"> </w:t>
      </w:r>
      <w:r w:rsidRPr="009752CC">
        <w:rPr>
          <w:rFonts w:ascii="Times New Roman" w:eastAsia="Times New Roman" w:hAnsi="Times New Roman" w:cs="Times New Roman"/>
          <w:i/>
          <w:color w:val="FF0000"/>
          <w:sz w:val="20"/>
          <w:szCs w:val="24"/>
          <w:u w:val="single"/>
          <w:lang w:val="en-US" w:eastAsia="ru-RU"/>
        </w:rPr>
        <w:t>Limited Liability Partnership</w:t>
      </w:r>
      <w:r w:rsidRPr="009752CC">
        <w:rPr>
          <w:rFonts w:ascii="Times New Roman" w:eastAsia="Times New Roman" w:hAnsi="Times New Roman" w:cs="Times New Roman"/>
          <w:i/>
          <w:sz w:val="18"/>
          <w:szCs w:val="24"/>
          <w:u w:val="single"/>
          <w:lang w:val="en-US" w:eastAsia="ru-RU"/>
        </w:rPr>
        <w:t xml:space="preserve"> </w:t>
      </w:r>
      <w:r w:rsidR="0097432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on the terms indicated below</w:t>
      </w:r>
      <w:r w:rsidR="00974327" w:rsidRPr="00731CC2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:</w:t>
      </w:r>
      <w:r w:rsidRPr="009752CC">
        <w:rPr>
          <w:rFonts w:ascii="Times New Roman" w:eastAsia="Times New Roman" w:hAnsi="Times New Roman" w:cs="Times New Roman"/>
          <w:i/>
          <w:sz w:val="18"/>
          <w:szCs w:val="24"/>
          <w:u w:val="single"/>
          <w:lang w:val="en-US" w:eastAsia="ru-RU"/>
        </w:rPr>
        <w:t xml:space="preserve">  </w:t>
      </w:r>
      <w:r w:rsidRPr="009752CC">
        <w:rPr>
          <w:rFonts w:ascii="Times New Roman" w:eastAsia="Times New Roman" w:hAnsi="Times New Roman" w:cs="Times New Roman"/>
          <w:i/>
          <w:sz w:val="20"/>
          <w:szCs w:val="24"/>
          <w:u w:val="single"/>
          <w:lang w:val="en-US" w:eastAsia="ru-RU"/>
        </w:rPr>
        <w:t xml:space="preserve"> </w:t>
      </w:r>
    </w:p>
    <w:p w14:paraId="2660F6E1" w14:textId="77777777" w:rsidR="009752CC" w:rsidRPr="00731CC2" w:rsidRDefault="009752CC" w:rsidP="009752CC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731CC2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>(</w:t>
      </w:r>
      <w:r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>name</w:t>
      </w:r>
      <w:r w:rsidRPr="00731CC2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 xml:space="preserve"> / </w:t>
      </w:r>
      <w:r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>company</w:t>
      </w:r>
      <w:r w:rsidRPr="00731CC2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>name</w:t>
      </w:r>
      <w:r w:rsidRPr="00731CC2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>)</w:t>
      </w:r>
      <w:r w:rsidRPr="00731CC2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ab/>
      </w:r>
      <w:r w:rsidRPr="00731CC2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ab/>
      </w:r>
      <w:r w:rsidRPr="00731CC2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ab/>
        <w:t xml:space="preserve">       </w:t>
      </w:r>
      <w:proofErr w:type="gramStart"/>
      <w:r w:rsidRPr="00731CC2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>name</w:t>
      </w:r>
      <w:r w:rsidRPr="00731CC2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 xml:space="preserve"> / </w:t>
      </w:r>
      <w:r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>company</w:t>
      </w:r>
      <w:r w:rsidRPr="00731CC2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>name</w:t>
      </w:r>
      <w:r w:rsidRPr="00731CC2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val="en-US" w:eastAsia="ru-RU"/>
        </w:rPr>
        <w:t>)</w:t>
      </w:r>
    </w:p>
    <w:p w14:paraId="70EBDAD2" w14:textId="77777777" w:rsidR="009752CC" w:rsidRPr="00731CC2" w:rsidRDefault="009752CC" w:rsidP="0097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14:paraId="23369643" w14:textId="77777777" w:rsidR="009752CC" w:rsidRPr="00AA19C1" w:rsidRDefault="009752CC" w:rsidP="009752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The b</w:t>
      </w:r>
      <w:r w:rsidRPr="00AA19C1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alance remaining in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the said </w:t>
      </w:r>
      <w:r w:rsidRPr="00AA19C1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account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(if any) </w:t>
      </w:r>
      <w:r w:rsidRPr="00AA19C1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should:</w:t>
      </w:r>
    </w:p>
    <w:p w14:paraId="002F5871" w14:textId="77777777" w:rsidR="009752CC" w:rsidRPr="00E27E72" w:rsidRDefault="009752CC" w:rsidP="0097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4"/>
          <w:szCs w:val="15"/>
          <w:lang w:val="en-US" w:eastAsia="ru-RU"/>
        </w:rPr>
      </w:pPr>
      <w:r w:rsidRPr="00E27E72">
        <w:rPr>
          <w:rFonts w:ascii="Times New Roman" w:eastAsia="Times New Roman" w:hAnsi="Times New Roman" w:cs="Times New Roman"/>
          <w:i/>
          <w:iCs/>
          <w:color w:val="000000"/>
          <w:sz w:val="14"/>
          <w:szCs w:val="15"/>
          <w:lang w:val="en-US" w:eastAsia="ru-RU"/>
        </w:rPr>
        <w:t xml:space="preserve">(write ‘Yes’ </w:t>
      </w:r>
      <w:proofErr w:type="gramStart"/>
      <w:r w:rsidRPr="00E27E72">
        <w:rPr>
          <w:rFonts w:ascii="Times New Roman" w:eastAsia="Times New Roman" w:hAnsi="Times New Roman" w:cs="Times New Roman"/>
          <w:i/>
          <w:iCs/>
          <w:color w:val="000000"/>
          <w:sz w:val="14"/>
          <w:szCs w:val="15"/>
          <w:lang w:val="en-US" w:eastAsia="ru-RU"/>
        </w:rPr>
        <w:t>against  appropriate</w:t>
      </w:r>
      <w:proofErr w:type="gramEnd"/>
      <w:r w:rsidRPr="00E27E72">
        <w:rPr>
          <w:rFonts w:ascii="Times New Roman" w:eastAsia="Times New Roman" w:hAnsi="Times New Roman" w:cs="Times New Roman"/>
          <w:i/>
          <w:iCs/>
          <w:color w:val="000000"/>
          <w:sz w:val="14"/>
          <w:szCs w:val="15"/>
          <w:lang w:val="en-US" w:eastAsia="ru-RU"/>
        </w:rPr>
        <w:t xml:space="preserve"> item)</w:t>
      </w:r>
    </w:p>
    <w:p w14:paraId="3360A132" w14:textId="77777777" w:rsidR="009752CC" w:rsidRPr="001847A8" w:rsidRDefault="009752CC" w:rsidP="0097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3"/>
          <w:szCs w:val="15"/>
          <w:lang w:val="en-US" w:eastAsia="ru-RU"/>
        </w:rPr>
      </w:pPr>
    </w:p>
    <w:p w14:paraId="1D14D335" w14:textId="77777777" w:rsidR="009752CC" w:rsidRPr="001847A8" w:rsidRDefault="009752CC" w:rsidP="009752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"/>
          <w:szCs w:val="2"/>
          <w:lang w:val="en-US" w:eastAsia="ru-RU"/>
        </w:rPr>
      </w:pPr>
    </w:p>
    <w:tbl>
      <w:tblPr>
        <w:tblStyle w:val="afffff3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229"/>
      </w:tblGrid>
      <w:tr w:rsidR="009752CC" w:rsidRPr="00EC19D6" w14:paraId="2F7912C3" w14:textId="77777777" w:rsidTr="00974327">
        <w:trPr>
          <w:trHeight w:val="378"/>
        </w:trPr>
        <w:tc>
          <w:tcPr>
            <w:tcW w:w="1418" w:type="dxa"/>
          </w:tcPr>
          <w:p w14:paraId="42F76A86" w14:textId="77777777" w:rsidR="009752CC" w:rsidRPr="00EC19D6" w:rsidRDefault="009752CC" w:rsidP="00281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7229" w:type="dxa"/>
            <w:vAlign w:val="center"/>
          </w:tcPr>
          <w:p w14:paraId="28BE8174" w14:textId="77777777" w:rsidR="009752CC" w:rsidRPr="00EC19D6" w:rsidRDefault="009752CC" w:rsidP="00281649">
            <w:pPr>
              <w:rPr>
                <w:rFonts w:ascii="Calibri" w:eastAsia="Times New Roman" w:hAnsi="Calibri" w:cs="Times New Roman"/>
                <w:color w:val="000000"/>
                <w:sz w:val="20"/>
                <w:szCs w:val="2"/>
                <w:lang w:eastAsia="ru-RU"/>
              </w:rPr>
            </w:pPr>
            <w:proofErr w:type="spellStart"/>
            <w:r w:rsidRPr="00AA1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remain</w:t>
            </w:r>
            <w:proofErr w:type="spellEnd"/>
            <w:r w:rsidRPr="00AA1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1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AA1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1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that</w:t>
            </w:r>
            <w:proofErr w:type="spellEnd"/>
            <w:r w:rsidRPr="00AA1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1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account</w:t>
            </w:r>
            <w:proofErr w:type="spellEnd"/>
            <w:r w:rsidRPr="00EC1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752CC" w:rsidRPr="005050A6" w14:paraId="2831CFAD" w14:textId="77777777" w:rsidTr="00974327">
        <w:trPr>
          <w:trHeight w:val="378"/>
        </w:trPr>
        <w:tc>
          <w:tcPr>
            <w:tcW w:w="1418" w:type="dxa"/>
          </w:tcPr>
          <w:p w14:paraId="52D19197" w14:textId="77777777" w:rsidR="009752CC" w:rsidRPr="00EC19D6" w:rsidRDefault="009752CC" w:rsidP="00281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7229" w:type="dxa"/>
            <w:vAlign w:val="center"/>
          </w:tcPr>
          <w:p w14:paraId="4CCB2406" w14:textId="77777777" w:rsidR="009752CC" w:rsidRPr="00AA19C1" w:rsidRDefault="009752CC" w:rsidP="00281649">
            <w:pPr>
              <w:rPr>
                <w:rFonts w:ascii="Calibri" w:eastAsia="Times New Roman" w:hAnsi="Calibri" w:cs="Times New Roman"/>
                <w:color w:val="000000"/>
                <w:sz w:val="20"/>
                <w:szCs w:val="2"/>
                <w:lang w:val="en-US" w:eastAsia="ru-RU"/>
              </w:rPr>
            </w:pPr>
            <w:r w:rsidRPr="00AA1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be paid out to me in cash </w:t>
            </w:r>
          </w:p>
        </w:tc>
      </w:tr>
      <w:tr w:rsidR="009752CC" w:rsidRPr="005050A6" w14:paraId="499F1BF0" w14:textId="77777777" w:rsidTr="00974327">
        <w:trPr>
          <w:trHeight w:val="378"/>
        </w:trPr>
        <w:tc>
          <w:tcPr>
            <w:tcW w:w="1418" w:type="dxa"/>
          </w:tcPr>
          <w:p w14:paraId="19F8DCFE" w14:textId="77777777" w:rsidR="009752CC" w:rsidRPr="009752CC" w:rsidRDefault="009752CC" w:rsidP="00281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val="en-US" w:eastAsia="ru-RU"/>
              </w:rPr>
              <w:t xml:space="preserve"> YES</w:t>
            </w:r>
          </w:p>
        </w:tc>
        <w:tc>
          <w:tcPr>
            <w:tcW w:w="7229" w:type="dxa"/>
            <w:vAlign w:val="center"/>
          </w:tcPr>
          <w:p w14:paraId="7B42B823" w14:textId="77777777" w:rsidR="009752CC" w:rsidRPr="00AA19C1" w:rsidRDefault="009752CC" w:rsidP="00281649">
            <w:pPr>
              <w:rPr>
                <w:rFonts w:ascii="Calibri" w:eastAsia="Times New Roman" w:hAnsi="Calibri" w:cs="Times New Roman"/>
                <w:color w:val="000000"/>
                <w:sz w:val="20"/>
                <w:szCs w:val="2"/>
                <w:lang w:val="en-US" w:eastAsia="ru-RU"/>
              </w:rPr>
            </w:pPr>
            <w:r w:rsidRPr="00AA1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 transferred 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</w:t>
            </w:r>
            <w:r w:rsidRPr="00AA1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bank account </w:t>
            </w:r>
          </w:p>
        </w:tc>
      </w:tr>
      <w:tr w:rsidR="009752CC" w:rsidRPr="005050A6" w14:paraId="316717B5" w14:textId="77777777" w:rsidTr="00974327">
        <w:trPr>
          <w:trHeight w:val="378"/>
        </w:trPr>
        <w:tc>
          <w:tcPr>
            <w:tcW w:w="1418" w:type="dxa"/>
          </w:tcPr>
          <w:p w14:paraId="77FF9E86" w14:textId="77777777" w:rsidR="009752CC" w:rsidRPr="00EC19D6" w:rsidRDefault="009752CC" w:rsidP="00281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7229" w:type="dxa"/>
            <w:vAlign w:val="center"/>
          </w:tcPr>
          <w:p w14:paraId="247180CE" w14:textId="77777777" w:rsidR="009752CC" w:rsidRPr="00EB13B9" w:rsidRDefault="009752CC" w:rsidP="00281649">
            <w:pPr>
              <w:rPr>
                <w:rFonts w:ascii="Calibri" w:eastAsia="Times New Roman" w:hAnsi="Calibri" w:cs="Times New Roman"/>
                <w:color w:val="000000"/>
                <w:sz w:val="20"/>
                <w:szCs w:val="2"/>
                <w:lang w:val="en-US" w:eastAsia="ru-RU"/>
              </w:rPr>
            </w:pPr>
            <w:r w:rsidRPr="00AA1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 transferred 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</w:t>
            </w:r>
            <w:r w:rsidRPr="00AA1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current account</w:t>
            </w:r>
            <w:r w:rsidRPr="00EB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9752CC" w:rsidRPr="005050A6" w14:paraId="18E5A5C4" w14:textId="77777777" w:rsidTr="00974327">
        <w:trPr>
          <w:trHeight w:val="378"/>
        </w:trPr>
        <w:tc>
          <w:tcPr>
            <w:tcW w:w="1418" w:type="dxa"/>
          </w:tcPr>
          <w:p w14:paraId="5B054F6C" w14:textId="77777777" w:rsidR="009752CC" w:rsidRPr="00EC19D6" w:rsidRDefault="009752CC" w:rsidP="00281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7229" w:type="dxa"/>
            <w:vAlign w:val="center"/>
          </w:tcPr>
          <w:p w14:paraId="75C4C5D0" w14:textId="77777777" w:rsidR="009752CC" w:rsidRPr="00EB13B9" w:rsidRDefault="009752CC" w:rsidP="00281649">
            <w:pPr>
              <w:rPr>
                <w:rFonts w:ascii="Calibri" w:eastAsia="Times New Roman" w:hAnsi="Calibri" w:cs="Times New Roman"/>
                <w:color w:val="000000"/>
                <w:sz w:val="20"/>
                <w:szCs w:val="2"/>
                <w:lang w:val="en-US" w:eastAsia="ru-RU"/>
              </w:rPr>
            </w:pPr>
            <w:r w:rsidRPr="00AA1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</w:t>
            </w:r>
            <w:r w:rsidRPr="00EB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A1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transferred</w:t>
            </w:r>
            <w:r w:rsidRPr="00EB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A1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Pr="00EB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my other mobile account</w:t>
            </w:r>
            <w:r w:rsidRPr="00EB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B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+7 (7__</w:t>
            </w:r>
            <w:proofErr w:type="gramStart"/>
            <w:r w:rsidRPr="00EB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_)_</w:t>
            </w:r>
            <w:proofErr w:type="gramEnd"/>
            <w:r w:rsidRPr="00EB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__________________</w:t>
            </w:r>
          </w:p>
        </w:tc>
      </w:tr>
    </w:tbl>
    <w:p w14:paraId="3D150494" w14:textId="77777777" w:rsidR="009752CC" w:rsidRPr="00EB13B9" w:rsidRDefault="009752CC" w:rsidP="0097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val="en-US" w:eastAsia="ru-RU"/>
        </w:rPr>
      </w:pPr>
    </w:p>
    <w:p w14:paraId="6A5D7A54" w14:textId="77777777" w:rsidR="009752CC" w:rsidRPr="00EB13B9" w:rsidRDefault="009752CC" w:rsidP="009752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"/>
          <w:szCs w:val="2"/>
          <w:lang w:val="en-US" w:eastAsia="ru-RU"/>
        </w:rPr>
      </w:pPr>
    </w:p>
    <w:tbl>
      <w:tblPr>
        <w:tblW w:w="8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7229"/>
      </w:tblGrid>
      <w:tr w:rsidR="009752CC" w:rsidRPr="00EC19D6" w14:paraId="5F416A2E" w14:textId="77777777" w:rsidTr="00974327">
        <w:trPr>
          <w:trHeight w:val="345"/>
        </w:trPr>
        <w:tc>
          <w:tcPr>
            <w:tcW w:w="14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F2ADD2E" w14:textId="77777777" w:rsidR="009752CC" w:rsidRPr="00EB13B9" w:rsidRDefault="009752CC" w:rsidP="00281649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Bank</w:t>
            </w:r>
          </w:p>
        </w:tc>
        <w:tc>
          <w:tcPr>
            <w:tcW w:w="7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A74006E" w14:textId="77777777" w:rsidR="009752CC" w:rsidRPr="00974327" w:rsidRDefault="009752CC" w:rsidP="00974327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9743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 xml:space="preserve">JSC </w:t>
            </w:r>
            <w:r w:rsidR="00670965" w:rsidRPr="009743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Centre Credit Bank</w:t>
            </w:r>
          </w:p>
        </w:tc>
      </w:tr>
      <w:tr w:rsidR="009752CC" w:rsidRPr="00EC19D6" w14:paraId="128847D6" w14:textId="77777777" w:rsidTr="00974327">
        <w:trPr>
          <w:trHeight w:val="345"/>
        </w:trPr>
        <w:tc>
          <w:tcPr>
            <w:tcW w:w="14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B9347F7" w14:textId="77777777" w:rsidR="009752CC" w:rsidRPr="00EB13B9" w:rsidRDefault="009752CC" w:rsidP="009752CC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Bank account</w:t>
            </w:r>
          </w:p>
        </w:tc>
        <w:tc>
          <w:tcPr>
            <w:tcW w:w="7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C3CC618" w14:textId="77777777" w:rsidR="009752CC" w:rsidRPr="00974327" w:rsidRDefault="009752CC" w:rsidP="00974327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9743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KZ45883257SE15987456</w:t>
            </w:r>
          </w:p>
        </w:tc>
      </w:tr>
      <w:tr w:rsidR="009752CC" w:rsidRPr="00EC19D6" w14:paraId="47C4737B" w14:textId="77777777" w:rsidTr="00974327">
        <w:trPr>
          <w:trHeight w:val="330"/>
        </w:trPr>
        <w:tc>
          <w:tcPr>
            <w:tcW w:w="14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1388A4D" w14:textId="77777777" w:rsidR="009752CC" w:rsidRPr="00EC19D6" w:rsidRDefault="009752CC" w:rsidP="009752CC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 xml:space="preserve">BIN </w:t>
            </w:r>
            <w:r w:rsidRPr="00EC19D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 xml:space="preserve"> IIN</w:t>
            </w:r>
          </w:p>
        </w:tc>
        <w:tc>
          <w:tcPr>
            <w:tcW w:w="7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11E703C" w14:textId="77777777" w:rsidR="009752CC" w:rsidRPr="00974327" w:rsidRDefault="009752CC" w:rsidP="00974327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9743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645648946152342448</w:t>
            </w:r>
          </w:p>
        </w:tc>
      </w:tr>
      <w:tr w:rsidR="009752CC" w:rsidRPr="00EC19D6" w14:paraId="3F23F33D" w14:textId="77777777" w:rsidTr="00974327">
        <w:trPr>
          <w:trHeight w:val="330"/>
        </w:trPr>
        <w:tc>
          <w:tcPr>
            <w:tcW w:w="14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68F0CAD" w14:textId="77777777" w:rsidR="009752CC" w:rsidRPr="00EB13B9" w:rsidRDefault="009752CC" w:rsidP="009752CC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BIC</w:t>
            </w:r>
          </w:p>
        </w:tc>
        <w:tc>
          <w:tcPr>
            <w:tcW w:w="7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48E61E44" w14:textId="77777777" w:rsidR="009752CC" w:rsidRPr="00974327" w:rsidRDefault="009752CC" w:rsidP="00974327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9743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KCJBKZKX</w:t>
            </w:r>
          </w:p>
        </w:tc>
      </w:tr>
      <w:tr w:rsidR="005050A6" w:rsidRPr="00EC19D6" w14:paraId="790C462D" w14:textId="77777777" w:rsidTr="00974327">
        <w:trPr>
          <w:trHeight w:val="330"/>
        </w:trPr>
        <w:tc>
          <w:tcPr>
            <w:tcW w:w="14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408C1E1" w14:textId="6F829AC7" w:rsidR="005050A6" w:rsidRDefault="005050A6" w:rsidP="009752CC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Kbe</w:t>
            </w:r>
          </w:p>
        </w:tc>
        <w:tc>
          <w:tcPr>
            <w:tcW w:w="7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F02CA01" w14:textId="77777777" w:rsidR="005050A6" w:rsidRPr="00974327" w:rsidRDefault="005050A6" w:rsidP="00974327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</w:tbl>
    <w:p w14:paraId="61375183" w14:textId="77777777" w:rsidR="009752CC" w:rsidRPr="00974327" w:rsidRDefault="009752CC" w:rsidP="009752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20"/>
          <w:lang w:val="en-US" w:eastAsia="ru-RU"/>
        </w:rPr>
      </w:pPr>
      <w:r w:rsidRPr="00974327">
        <w:rPr>
          <w:rFonts w:ascii="Calibri" w:eastAsia="Times New Roman" w:hAnsi="Calibri" w:cs="Times New Roman"/>
          <w:color w:val="000000"/>
          <w:sz w:val="18"/>
          <w:szCs w:val="20"/>
          <w:lang w:val="en-US" w:eastAsia="ru-RU"/>
        </w:rPr>
        <w:t> </w:t>
      </w:r>
    </w:p>
    <w:p w14:paraId="73CFC671" w14:textId="04FCD876" w:rsidR="000A4D6D" w:rsidRPr="00836826" w:rsidRDefault="009752CC" w:rsidP="009752CC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83682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In the event there is a debt (for services or equipment provided) on the account of the mobile number in question, I undertake to pay the amount due within the </w:t>
      </w:r>
      <w:proofErr w:type="gramStart"/>
      <w:r w:rsidRPr="00836826">
        <w:rPr>
          <w:rFonts w:ascii="Times New Roman" w:hAnsi="Times New Roman" w:cs="Times New Roman"/>
          <w:iCs/>
          <w:sz w:val="20"/>
          <w:szCs w:val="20"/>
          <w:lang w:val="en-US"/>
        </w:rPr>
        <w:t>time period</w:t>
      </w:r>
      <w:proofErr w:type="gramEnd"/>
      <w:r w:rsidRPr="0083682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established by the Public Agreement ______________</w:t>
      </w:r>
    </w:p>
    <w:p w14:paraId="369EA8C7" w14:textId="77777777" w:rsidR="000A4D6D" w:rsidRDefault="00974327" w:rsidP="009752C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color w:val="FF0000"/>
          <w:sz w:val="14"/>
          <w:szCs w:val="20"/>
          <w:lang w:val="en-US"/>
        </w:rPr>
      </w:pP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   </w:t>
      </w:r>
      <w:r w:rsidR="009752CC" w:rsidRPr="009743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="009752CC" w:rsidRPr="00836826">
        <w:rPr>
          <w:rFonts w:ascii="Times New Roman" w:hAnsi="Times New Roman" w:cs="Times New Roman"/>
          <w:iCs/>
          <w:sz w:val="14"/>
          <w:szCs w:val="20"/>
          <w:lang w:val="en-US"/>
        </w:rPr>
        <w:t>(</w:t>
      </w:r>
      <w:proofErr w:type="gramStart"/>
      <w:r w:rsidR="009752CC" w:rsidRPr="00836826">
        <w:rPr>
          <w:rFonts w:ascii="Times New Roman" w:hAnsi="Times New Roman" w:cs="Times New Roman"/>
          <w:iCs/>
          <w:sz w:val="14"/>
          <w:szCs w:val="20"/>
          <w:lang w:val="en-US"/>
        </w:rPr>
        <w:t>indicate</w:t>
      </w:r>
      <w:proofErr w:type="gramEnd"/>
      <w:r w:rsidR="009752CC" w:rsidRPr="00836826">
        <w:rPr>
          <w:rFonts w:ascii="Times New Roman" w:hAnsi="Times New Roman" w:cs="Times New Roman"/>
          <w:iCs/>
          <w:sz w:val="14"/>
          <w:szCs w:val="20"/>
          <w:lang w:val="en-US"/>
        </w:rPr>
        <w:t xml:space="preserve"> YES</w:t>
      </w:r>
      <w:r w:rsidR="009752CC" w:rsidRPr="00B17211">
        <w:rPr>
          <w:rFonts w:ascii="Times New Roman" w:hAnsi="Times New Roman" w:cs="Times New Roman"/>
          <w:i/>
          <w:iCs/>
          <w:sz w:val="14"/>
          <w:szCs w:val="20"/>
          <w:lang w:val="en-US"/>
        </w:rPr>
        <w:t>)</w:t>
      </w:r>
      <w:r w:rsidR="009752CC" w:rsidRPr="00836826">
        <w:rPr>
          <w:rFonts w:ascii="Times New Roman" w:hAnsi="Times New Roman" w:cs="Times New Roman"/>
          <w:i/>
          <w:iCs/>
          <w:color w:val="FF0000"/>
          <w:sz w:val="14"/>
          <w:szCs w:val="20"/>
          <w:lang w:val="en-US"/>
        </w:rPr>
        <w:t>  </w:t>
      </w:r>
    </w:p>
    <w:p w14:paraId="2B865018" w14:textId="77777777" w:rsidR="000A4D6D" w:rsidRDefault="000A4D6D" w:rsidP="009752C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color w:val="FF0000"/>
          <w:sz w:val="14"/>
          <w:szCs w:val="20"/>
          <w:lang w:val="en-US"/>
        </w:rPr>
      </w:pPr>
    </w:p>
    <w:p w14:paraId="41E8293D" w14:textId="77777777" w:rsidR="000A4D6D" w:rsidRPr="000A4D6D" w:rsidRDefault="000A4D6D" w:rsidP="000A4D6D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0A4D6D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I confirm that I have been notified that this application will be processed only upon receipt by the Operator of an </w:t>
      </w:r>
      <w:r w:rsidRPr="000A4D6D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application-consent from the new owner</w:t>
      </w:r>
      <w:r w:rsidRPr="000A4D6D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of the number.</w:t>
      </w:r>
    </w:p>
    <w:p w14:paraId="6319CD9D" w14:textId="7FBDB2EE" w:rsidR="009752CC" w:rsidRPr="00836826" w:rsidRDefault="009752CC" w:rsidP="00975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14"/>
          <w:lang w:val="en-US" w:eastAsia="ru-RU"/>
        </w:rPr>
      </w:pPr>
      <w:r w:rsidRPr="00836826">
        <w:rPr>
          <w:rFonts w:ascii="Times New Roman" w:hAnsi="Times New Roman" w:cs="Times New Roman"/>
          <w:i/>
          <w:iCs/>
          <w:color w:val="FF0000"/>
          <w:sz w:val="14"/>
          <w:szCs w:val="20"/>
          <w:lang w:val="en-US"/>
        </w:rPr>
        <w:t>   </w:t>
      </w:r>
    </w:p>
    <w:p w14:paraId="6FF1E676" w14:textId="77777777" w:rsidR="009752CC" w:rsidRPr="00EB13B9" w:rsidRDefault="009752CC" w:rsidP="009752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lang w:val="en-US" w:eastAsia="ru-RU"/>
        </w:rPr>
        <w:t>I</w:t>
      </w:r>
      <w:r w:rsidRPr="00EB13B9">
        <w:rPr>
          <w:rFonts w:ascii="Times New Roman" w:eastAsia="Times New Roman" w:hAnsi="Times New Roman" w:cs="Times New Roman"/>
          <w:b/>
          <w:sz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lang w:val="en-US" w:eastAsia="ru-RU"/>
        </w:rPr>
        <w:t>also</w:t>
      </w:r>
      <w:r w:rsidRPr="00EB13B9">
        <w:rPr>
          <w:rFonts w:ascii="Times New Roman" w:eastAsia="Times New Roman" w:hAnsi="Times New Roman" w:cs="Times New Roman"/>
          <w:b/>
          <w:sz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lang w:val="en-US" w:eastAsia="ru-RU"/>
        </w:rPr>
        <w:t>give</w:t>
      </w:r>
      <w:r w:rsidRPr="00EB13B9">
        <w:rPr>
          <w:rFonts w:ascii="Times New Roman" w:eastAsia="Times New Roman" w:hAnsi="Times New Roman" w:cs="Times New Roman"/>
          <w:b/>
          <w:sz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lang w:val="en-US" w:eastAsia="ru-RU"/>
        </w:rPr>
        <w:t>my</w:t>
      </w:r>
      <w:r w:rsidRPr="00EB13B9">
        <w:rPr>
          <w:rFonts w:ascii="Times New Roman" w:eastAsia="Times New Roman" w:hAnsi="Times New Roman" w:cs="Times New Roman"/>
          <w:b/>
          <w:sz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lang w:val="en-US" w:eastAsia="ru-RU"/>
        </w:rPr>
        <w:t xml:space="preserve">consent </w:t>
      </w:r>
      <w:r>
        <w:rPr>
          <w:rFonts w:ascii="Times New Roman" w:eastAsia="Times New Roman" w:hAnsi="Times New Roman" w:cs="Times New Roman"/>
          <w:sz w:val="20"/>
          <w:lang w:val="en-US" w:eastAsia="ru-RU"/>
        </w:rPr>
        <w:t>for Operator to do the following</w:t>
      </w:r>
      <w:r w:rsidRPr="00EB13B9">
        <w:rPr>
          <w:rFonts w:ascii="Times New Roman" w:eastAsia="Times New Roman" w:hAnsi="Times New Roman" w:cs="Times New Roman"/>
          <w:sz w:val="20"/>
          <w:lang w:val="en-US" w:eastAsia="ru-RU"/>
        </w:rPr>
        <w:t xml:space="preserve">** </w:t>
      </w:r>
      <w:r w:rsidRPr="00EB13B9">
        <w:rPr>
          <w:rFonts w:ascii="Times New Roman" w:eastAsia="Times New Roman" w:hAnsi="Times New Roman" w:cs="Times New Roman"/>
          <w:i/>
          <w:iCs/>
          <w:color w:val="000000"/>
          <w:sz w:val="14"/>
          <w:szCs w:val="15"/>
          <w:lang w:val="en-US"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4"/>
          <w:szCs w:val="15"/>
          <w:lang w:val="en-US" w:eastAsia="ru-RU"/>
        </w:rPr>
        <w:t>write ‘Yes” as appropriate</w:t>
      </w:r>
      <w:r w:rsidRPr="00EB13B9">
        <w:rPr>
          <w:rFonts w:ascii="Times New Roman" w:eastAsia="Times New Roman" w:hAnsi="Times New Roman" w:cs="Times New Roman"/>
          <w:i/>
          <w:iCs/>
          <w:color w:val="000000"/>
          <w:sz w:val="14"/>
          <w:szCs w:val="15"/>
          <w:lang w:val="en-US" w:eastAsia="ru-RU"/>
        </w:rPr>
        <w:t>):</w:t>
      </w:r>
    </w:p>
    <w:tbl>
      <w:tblPr>
        <w:tblStyle w:val="afff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7322"/>
      </w:tblGrid>
      <w:tr w:rsidR="009752CC" w:rsidRPr="00974327" w14:paraId="1C37B212" w14:textId="77777777" w:rsidTr="00974327">
        <w:trPr>
          <w:trHeight w:val="591"/>
        </w:trPr>
        <w:tc>
          <w:tcPr>
            <w:tcW w:w="1341" w:type="dxa"/>
          </w:tcPr>
          <w:p w14:paraId="2E232252" w14:textId="77777777" w:rsidR="009752CC" w:rsidRPr="00EB13B9" w:rsidRDefault="009752CC" w:rsidP="0028164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</w:pPr>
          </w:p>
          <w:p w14:paraId="14E87B88" w14:textId="77777777" w:rsidR="009752CC" w:rsidRPr="00670965" w:rsidRDefault="00670965" w:rsidP="0028164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val="en-US" w:eastAsia="ru-RU"/>
              </w:rPr>
            </w:pPr>
            <w:r w:rsidRPr="00670965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u w:val="single"/>
                <w:lang w:val="en-US" w:eastAsia="ru-RU"/>
              </w:rPr>
              <w:t>YES</w:t>
            </w:r>
          </w:p>
        </w:tc>
        <w:tc>
          <w:tcPr>
            <w:tcW w:w="7322" w:type="dxa"/>
          </w:tcPr>
          <w:p w14:paraId="35D7DEC8" w14:textId="77777777" w:rsidR="009752CC" w:rsidRDefault="009752CC" w:rsidP="00281649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Transfer</w:t>
            </w:r>
            <w:r w:rsidRPr="009942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registration</w:t>
            </w:r>
            <w:r w:rsidRPr="009942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of</w:t>
            </w:r>
            <w:r w:rsidRPr="009942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device</w:t>
            </w:r>
            <w:r w:rsidRPr="009942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r w:rsidR="00974327" w:rsidRPr="00974327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u w:val="single"/>
                <w:lang w:val="en-US" w:eastAsia="ru-RU"/>
              </w:rPr>
              <w:t>35946006010973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that</w:t>
            </w:r>
            <w:r w:rsidRPr="009942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uses</w:t>
            </w:r>
            <w:r w:rsidRPr="009942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the said</w:t>
            </w:r>
            <w:r w:rsidRPr="009942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r w:rsidR="0097432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mobile</w:t>
            </w:r>
            <w:r w:rsidR="00974327" w:rsidRPr="009942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r w:rsidR="0097432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number to the new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br/>
              <w:t xml:space="preserve">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 </w:t>
            </w:r>
            <w:r w:rsidR="0067096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 xml:space="preserve">indicate </w:t>
            </w:r>
            <w:r w:rsidR="00974327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>the first 1</w:t>
            </w:r>
            <w:r w:rsidR="00974327" w:rsidRPr="00EB13B9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 xml:space="preserve">4 </w:t>
            </w:r>
            <w:r w:rsidR="00974327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 xml:space="preserve">digits </w:t>
            </w:r>
            <w:r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 xml:space="preserve">of your device </w:t>
            </w:r>
            <w:r w:rsidRPr="00EB13B9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 xml:space="preserve">IMEI </w:t>
            </w:r>
            <w:r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>code</w:t>
            </w:r>
            <w:r w:rsidRPr="00EB13B9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>***)</w:t>
            </w:r>
          </w:p>
          <w:p w14:paraId="358A7859" w14:textId="77777777" w:rsidR="009752CC" w:rsidRPr="002943FF" w:rsidRDefault="00974327" w:rsidP="0097432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owner</w:t>
            </w:r>
            <w:r w:rsidR="00975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.</w:t>
            </w:r>
          </w:p>
        </w:tc>
      </w:tr>
      <w:tr w:rsidR="009752CC" w:rsidRPr="005050A6" w14:paraId="79DBE6F9" w14:textId="77777777" w:rsidTr="00974327">
        <w:trPr>
          <w:trHeight w:val="713"/>
        </w:trPr>
        <w:tc>
          <w:tcPr>
            <w:tcW w:w="1341" w:type="dxa"/>
          </w:tcPr>
          <w:p w14:paraId="1FB717CF" w14:textId="77777777" w:rsidR="00974327" w:rsidRPr="00974327" w:rsidRDefault="00974327" w:rsidP="0028164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u w:val="single"/>
                <w:lang w:val="en-US" w:eastAsia="ru-RU"/>
              </w:rPr>
            </w:pPr>
          </w:p>
          <w:p w14:paraId="4E192DAD" w14:textId="77777777" w:rsidR="009752CC" w:rsidRPr="00974327" w:rsidRDefault="00974327" w:rsidP="0028164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u w:val="single"/>
                <w:lang w:val="en-US" w:eastAsia="ru-RU"/>
              </w:rPr>
            </w:pPr>
            <w:r w:rsidRPr="009743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u w:val="single"/>
                <w:lang w:val="en-US" w:eastAsia="ru-RU"/>
              </w:rPr>
              <w:t>________</w:t>
            </w:r>
          </w:p>
        </w:tc>
        <w:tc>
          <w:tcPr>
            <w:tcW w:w="7322" w:type="dxa"/>
          </w:tcPr>
          <w:p w14:paraId="36FA18A5" w14:textId="77777777" w:rsidR="009752CC" w:rsidRPr="00974327" w:rsidRDefault="009752CC" w:rsidP="002816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339040C4" w14:textId="77777777" w:rsidR="009752CC" w:rsidRPr="00974327" w:rsidRDefault="009752CC" w:rsidP="002816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74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Remove registration from </w:t>
            </w:r>
            <w:r w:rsidRPr="00974327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 w:eastAsia="ru-RU"/>
              </w:rPr>
              <w:t xml:space="preserve">device </w:t>
            </w:r>
            <w:r w:rsidR="00974327" w:rsidRPr="00974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_____________________</w:t>
            </w:r>
          </w:p>
          <w:p w14:paraId="40117C57" w14:textId="77777777" w:rsidR="009752CC" w:rsidRPr="00974327" w:rsidRDefault="009752CC" w:rsidP="0097432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74327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24"/>
                <w:lang w:val="en-US" w:eastAsia="ru-RU"/>
              </w:rPr>
              <w:t xml:space="preserve">                                </w:t>
            </w:r>
            <w:r w:rsidR="00974327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24"/>
                <w:lang w:val="en-US" w:eastAsia="ru-RU"/>
              </w:rPr>
              <w:t xml:space="preserve">                          </w:t>
            </w:r>
            <w:r w:rsidRPr="00974327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24"/>
                <w:lang w:val="en-US" w:eastAsia="ru-RU"/>
              </w:rPr>
              <w:t xml:space="preserve">     </w:t>
            </w:r>
            <w:r w:rsidRPr="00974327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>(</w:t>
            </w:r>
            <w:proofErr w:type="gramStart"/>
            <w:r w:rsidRPr="00974327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>indicate</w:t>
            </w:r>
            <w:proofErr w:type="gramEnd"/>
            <w:r w:rsidRPr="00974327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 xml:space="preserve"> </w:t>
            </w:r>
            <w:r w:rsidR="00974327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>the first 1</w:t>
            </w:r>
            <w:r w:rsidR="00974327" w:rsidRPr="00EB13B9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 xml:space="preserve">4 </w:t>
            </w:r>
            <w:r w:rsidR="00974327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 xml:space="preserve">digits </w:t>
            </w:r>
            <w:r w:rsidRPr="00974327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24"/>
                <w:lang w:val="en-US" w:eastAsia="ru-RU"/>
              </w:rPr>
              <w:t>of your device IMEI code***)</w:t>
            </w:r>
          </w:p>
        </w:tc>
      </w:tr>
    </w:tbl>
    <w:p w14:paraId="0438E8B4" w14:textId="77777777" w:rsidR="009752CC" w:rsidRPr="00EB13B9" w:rsidRDefault="009752CC" w:rsidP="0097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14:paraId="1643F9D1" w14:textId="77777777" w:rsidR="009752CC" w:rsidRPr="006D292F" w:rsidRDefault="009752CC" w:rsidP="0097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</w:pPr>
      <w:r w:rsidRPr="006D292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*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If</w:t>
      </w: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ownership</w:t>
      </w: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of</w:t>
      </w: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multiple</w:t>
      </w: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numbers</w:t>
      </w: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is</w:t>
      </w: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transferred, attach a list of numbers to this form. </w:t>
      </w:r>
    </w:p>
    <w:p w14:paraId="48D371C9" w14:textId="77777777" w:rsidR="009752CC" w:rsidRPr="006D292F" w:rsidRDefault="009752CC" w:rsidP="00975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</w:pP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**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I</w:t>
      </w: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hereby</w:t>
      </w: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confirm</w:t>
      </w: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that</w:t>
      </w: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should</w:t>
      </w: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I</w:t>
      </w: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fail</w:t>
      </w: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to</w:t>
      </w: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give</w:t>
      </w: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Operator</w:t>
      </w: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instructions as required above</w:t>
      </w: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,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 I will myself transfer / remove device registration via USSD (</w:t>
      </w: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*660#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) or through corporate / personal account</w:t>
      </w: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.  </w:t>
      </w:r>
    </w:p>
    <w:p w14:paraId="72C101F6" w14:textId="77777777" w:rsidR="009752CC" w:rsidRPr="006D292F" w:rsidRDefault="009752CC" w:rsidP="00975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</w:pP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***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Dial</w:t>
      </w: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 *#06# 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on your phone to find out the </w:t>
      </w: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>IMEI</w:t>
      </w:r>
      <w:r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 code</w:t>
      </w:r>
      <w:r w:rsidRPr="006D292F"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  <w:t xml:space="preserve">. </w:t>
      </w:r>
    </w:p>
    <w:p w14:paraId="71752151" w14:textId="77777777" w:rsidR="009752CC" w:rsidRPr="006D292F" w:rsidRDefault="009752CC" w:rsidP="00975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A3A3A" w:themeColor="background2" w:themeShade="40"/>
          <w:sz w:val="18"/>
          <w:szCs w:val="20"/>
          <w:lang w:val="en-US" w:eastAsia="ru-RU"/>
        </w:rPr>
      </w:pPr>
    </w:p>
    <w:tbl>
      <w:tblPr>
        <w:tblW w:w="86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3670"/>
      </w:tblGrid>
      <w:tr w:rsidR="00670965" w:rsidRPr="00A36F49" w14:paraId="595FAE2B" w14:textId="77777777" w:rsidTr="00974327">
        <w:trPr>
          <w:trHeight w:val="362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C1072" w14:textId="77777777" w:rsidR="00670965" w:rsidRPr="00FC0190" w:rsidRDefault="00670965" w:rsidP="0028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legal entities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670965" w:rsidRPr="00EB13B9" w14:paraId="6A59EA58" w14:textId="77777777" w:rsidTr="00974327">
        <w:trPr>
          <w:trHeight w:val="1359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98FC5" w14:textId="77777777" w:rsidR="00670965" w:rsidRPr="00EB13B9" w:rsidRDefault="00670965" w:rsidP="00281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Name of Chief Executive </w:t>
            </w:r>
            <w:proofErr w:type="spellStart"/>
            <w:r>
              <w:rPr>
                <w:color w:val="FF0000"/>
                <w:lang w:val="en-US"/>
              </w:rPr>
              <w:t>Sologub</w:t>
            </w:r>
            <w:proofErr w:type="spellEnd"/>
            <w:r>
              <w:rPr>
                <w:color w:val="FF0000"/>
                <w:lang w:val="en-US"/>
              </w:rPr>
              <w:t xml:space="preserve"> V</w:t>
            </w:r>
          </w:p>
          <w:p w14:paraId="71FD64D6" w14:textId="77777777" w:rsidR="00670965" w:rsidRPr="00EB13B9" w:rsidRDefault="00670965" w:rsidP="00281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</w:p>
          <w:p w14:paraId="211251A4" w14:textId="77777777" w:rsidR="00670965" w:rsidRPr="00EB13B9" w:rsidRDefault="00670965" w:rsidP="002816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  <w:lang w:val="en-US" w:eastAsia="ru-RU"/>
              </w:rPr>
            </w:pPr>
          </w:p>
          <w:p w14:paraId="56D2C9A2" w14:textId="77777777" w:rsidR="00670965" w:rsidRPr="00EB13B9" w:rsidRDefault="00670965" w:rsidP="0028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Name of contact person</w:t>
            </w:r>
            <w:r>
              <w:rPr>
                <w:b/>
                <w:color w:val="FF0000"/>
                <w:lang w:val="en-US"/>
              </w:rPr>
              <w:t xml:space="preserve"> Vasileva E.</w:t>
            </w:r>
          </w:p>
          <w:p w14:paraId="6F8E2982" w14:textId="77777777" w:rsidR="00670965" w:rsidRPr="00EB13B9" w:rsidRDefault="00670965" w:rsidP="0028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3BDB6261" w14:textId="77777777" w:rsidR="00670965" w:rsidRPr="00EB13B9" w:rsidRDefault="00670965" w:rsidP="00281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Contact phone number   </w:t>
            </w:r>
            <w:r w:rsidRPr="0067096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7273589632</w:t>
            </w:r>
          </w:p>
        </w:tc>
      </w:tr>
      <w:tr w:rsidR="009752CC" w:rsidRPr="00A36F49" w14:paraId="069C7A4E" w14:textId="77777777" w:rsidTr="00974327">
        <w:trPr>
          <w:trHeight w:val="109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01A46" w14:textId="77777777" w:rsidR="009752CC" w:rsidRPr="00EB13B9" w:rsidRDefault="00670965" w:rsidP="00281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Company stamp</w:t>
            </w:r>
            <w:r w:rsidRPr="00A36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original</w:t>
            </w:r>
            <w:r w:rsidRPr="00A36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 </w:t>
            </w:r>
            <w:r w:rsidRPr="00A36F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C9CE9" w14:textId="77777777" w:rsidR="009752CC" w:rsidRPr="00A36F49" w:rsidRDefault="009752CC" w:rsidP="00670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C0CA5C7" w14:textId="77777777" w:rsidR="00D102F5" w:rsidRPr="0095500B" w:rsidRDefault="00D102F5" w:rsidP="00D102F5">
      <w:pPr>
        <w:rPr>
          <w:bCs/>
          <w:color w:val="333333"/>
          <w:lang w:val="en-US"/>
        </w:rPr>
      </w:pPr>
    </w:p>
    <w:p w14:paraId="4C4099E9" w14:textId="77777777" w:rsidR="00D102F5" w:rsidRDefault="00D102F5" w:rsidP="00D102F5">
      <w:pPr>
        <w:rPr>
          <w:lang w:val="kk-KZ"/>
        </w:rPr>
      </w:pPr>
    </w:p>
    <w:p w14:paraId="655D5895" w14:textId="77777777" w:rsidR="00D102F5" w:rsidRPr="0095500B" w:rsidRDefault="00D102F5" w:rsidP="0095500B">
      <w:pPr>
        <w:spacing w:after="0" w:line="240" w:lineRule="auto"/>
        <w:rPr>
          <w:b/>
          <w:color w:val="FF0000"/>
          <w:lang w:val="en-US"/>
        </w:rPr>
      </w:pPr>
    </w:p>
    <w:sectPr w:rsidR="00D102F5" w:rsidRPr="0095500B" w:rsidSect="0002564C">
      <w:footerReference w:type="default" r:id="rId10"/>
      <w:footerReference w:type="first" r:id="rId11"/>
      <w:pgSz w:w="11906" w:h="16838" w:code="9"/>
      <w:pgMar w:top="1009" w:right="1446" w:bottom="2880" w:left="179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558A" w14:textId="77777777" w:rsidR="00663501" w:rsidRDefault="00663501">
      <w:pPr>
        <w:spacing w:after="0" w:line="240" w:lineRule="auto"/>
      </w:pPr>
      <w:r>
        <w:separator/>
      </w:r>
    </w:p>
  </w:endnote>
  <w:endnote w:type="continuationSeparator" w:id="0">
    <w:p w14:paraId="0311D028" w14:textId="77777777" w:rsidR="00663501" w:rsidRDefault="0066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8"/>
      <w:gridCol w:w="7304"/>
      <w:gridCol w:w="194"/>
      <w:gridCol w:w="194"/>
      <w:gridCol w:w="970"/>
    </w:tblGrid>
    <w:tr w:rsidR="00CB2712" w14:paraId="15FD2BD8" w14:textId="77777777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14:paraId="7CDB1084" w14:textId="77777777"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14:paraId="7B1586C5" w14:textId="77777777" w:rsidR="00CB2712" w:rsidRDefault="00AE267E" w:rsidP="00CB2712"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6C36C7">
            <w:rPr>
              <w:noProof/>
              <w:lang w:bidi="ru-RU"/>
            </w:rPr>
            <w:t>2</w:t>
          </w:r>
          <w:r>
            <w:rPr>
              <w:noProof/>
              <w:lang w:bidi="ru-RU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14:paraId="03E02649" w14:textId="77777777"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14:paraId="49297597" w14:textId="77777777"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14:paraId="56910F1A" w14:textId="77777777" w:rsidR="00CB2712" w:rsidRDefault="00CB2712" w:rsidP="00CB2712"/>
      </w:tc>
    </w:tr>
  </w:tbl>
  <w:p w14:paraId="2C87B751" w14:textId="77777777" w:rsidR="00CB2712" w:rsidRDefault="00CB2712" w:rsidP="00CB27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7"/>
      <w:gridCol w:w="7347"/>
      <w:gridCol w:w="180"/>
      <w:gridCol w:w="180"/>
      <w:gridCol w:w="956"/>
    </w:tblGrid>
    <w:tr w:rsidR="006515E8" w14:paraId="71AF4C3D" w14:textId="77777777" w:rsidTr="00E12DAB">
      <w:trPr>
        <w:trHeight w:hRule="exact" w:val="288"/>
      </w:trPr>
      <w:tc>
        <w:tcPr>
          <w:tcW w:w="360" w:type="dxa"/>
          <w:shd w:val="clear" w:color="auto" w:fill="EBEBEB" w:themeFill="background2"/>
          <w:vAlign w:val="center"/>
        </w:tcPr>
        <w:p w14:paraId="55F04D96" w14:textId="77777777" w:rsidR="006515E8" w:rsidRDefault="006515E8" w:rsidP="006515E8"/>
      </w:tc>
      <w:tc>
        <w:tcPr>
          <w:tcW w:w="7646" w:type="dxa"/>
          <w:shd w:val="clear" w:color="auto" w:fill="EBEBEB" w:themeFill="background2"/>
          <w:vAlign w:val="center"/>
        </w:tcPr>
        <w:p w14:paraId="7EDD61B5" w14:textId="77777777" w:rsidR="006515E8" w:rsidRDefault="006515E8" w:rsidP="006515E8"/>
      </w:tc>
      <w:tc>
        <w:tcPr>
          <w:tcW w:w="187" w:type="dxa"/>
          <w:shd w:val="clear" w:color="auto" w:fill="17AE92" w:themeFill="accent1"/>
          <w:vAlign w:val="center"/>
        </w:tcPr>
        <w:p w14:paraId="0DFA6461" w14:textId="77777777" w:rsidR="006515E8" w:rsidRDefault="006515E8" w:rsidP="006515E8"/>
      </w:tc>
      <w:tc>
        <w:tcPr>
          <w:tcW w:w="187" w:type="dxa"/>
          <w:shd w:val="clear" w:color="auto" w:fill="F7A23F" w:themeFill="accent2"/>
          <w:vAlign w:val="center"/>
        </w:tcPr>
        <w:p w14:paraId="59E98805" w14:textId="77777777" w:rsidR="006515E8" w:rsidRDefault="006515E8" w:rsidP="006515E8"/>
      </w:tc>
      <w:tc>
        <w:tcPr>
          <w:tcW w:w="994" w:type="dxa"/>
          <w:shd w:val="clear" w:color="auto" w:fill="6F7E84" w:themeFill="accent3"/>
          <w:vAlign w:val="center"/>
        </w:tcPr>
        <w:p w14:paraId="6F141D27" w14:textId="77777777" w:rsidR="006515E8" w:rsidRDefault="006515E8" w:rsidP="006515E8"/>
      </w:tc>
    </w:tr>
  </w:tbl>
  <w:p w14:paraId="6D0CAFBA" w14:textId="77777777" w:rsidR="00D25C8E" w:rsidRDefault="00D25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9FB6" w14:textId="77777777" w:rsidR="00663501" w:rsidRDefault="00663501">
      <w:pPr>
        <w:spacing w:after="0" w:line="240" w:lineRule="auto"/>
      </w:pPr>
      <w:r>
        <w:separator/>
      </w:r>
    </w:p>
  </w:footnote>
  <w:footnote w:type="continuationSeparator" w:id="0">
    <w:p w14:paraId="66A233B0" w14:textId="77777777" w:rsidR="00663501" w:rsidRDefault="00663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5018A6"/>
    <w:multiLevelType w:val="hybridMultilevel"/>
    <w:tmpl w:val="42A8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2234A8"/>
    <w:multiLevelType w:val="hybridMultilevel"/>
    <w:tmpl w:val="42A8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1641059">
    <w:abstractNumId w:val="9"/>
  </w:num>
  <w:num w:numId="2" w16cid:durableId="1167398857">
    <w:abstractNumId w:val="7"/>
  </w:num>
  <w:num w:numId="3" w16cid:durableId="1820684869">
    <w:abstractNumId w:val="6"/>
  </w:num>
  <w:num w:numId="4" w16cid:durableId="690378433">
    <w:abstractNumId w:val="5"/>
  </w:num>
  <w:num w:numId="5" w16cid:durableId="818225012">
    <w:abstractNumId w:val="4"/>
  </w:num>
  <w:num w:numId="6" w16cid:durableId="414321903">
    <w:abstractNumId w:val="8"/>
  </w:num>
  <w:num w:numId="7" w16cid:durableId="1331909826">
    <w:abstractNumId w:val="3"/>
  </w:num>
  <w:num w:numId="8" w16cid:durableId="1335256552">
    <w:abstractNumId w:val="2"/>
  </w:num>
  <w:num w:numId="9" w16cid:durableId="1132289005">
    <w:abstractNumId w:val="1"/>
  </w:num>
  <w:num w:numId="10" w16cid:durableId="2087875829">
    <w:abstractNumId w:val="0"/>
  </w:num>
  <w:num w:numId="11" w16cid:durableId="547229448">
    <w:abstractNumId w:val="10"/>
  </w:num>
  <w:num w:numId="12" w16cid:durableId="5599042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BDB"/>
    <w:rsid w:val="00000A9D"/>
    <w:rsid w:val="0002564C"/>
    <w:rsid w:val="00093079"/>
    <w:rsid w:val="000A4D6D"/>
    <w:rsid w:val="00130AC1"/>
    <w:rsid w:val="00156EF1"/>
    <w:rsid w:val="00217B1A"/>
    <w:rsid w:val="002229ED"/>
    <w:rsid w:val="00283EA2"/>
    <w:rsid w:val="002A1A7A"/>
    <w:rsid w:val="002C2563"/>
    <w:rsid w:val="002D4750"/>
    <w:rsid w:val="00343FBB"/>
    <w:rsid w:val="0037096C"/>
    <w:rsid w:val="003D0FBD"/>
    <w:rsid w:val="003E2276"/>
    <w:rsid w:val="00401E15"/>
    <w:rsid w:val="00444D90"/>
    <w:rsid w:val="00444E21"/>
    <w:rsid w:val="00480808"/>
    <w:rsid w:val="004B5284"/>
    <w:rsid w:val="004F1FB1"/>
    <w:rsid w:val="005050A6"/>
    <w:rsid w:val="00565E2F"/>
    <w:rsid w:val="005E5E2B"/>
    <w:rsid w:val="005F73B3"/>
    <w:rsid w:val="006515E8"/>
    <w:rsid w:val="006568F0"/>
    <w:rsid w:val="00663501"/>
    <w:rsid w:val="00670965"/>
    <w:rsid w:val="00671BB8"/>
    <w:rsid w:val="006C36C7"/>
    <w:rsid w:val="006F1118"/>
    <w:rsid w:val="00735A58"/>
    <w:rsid w:val="007418F6"/>
    <w:rsid w:val="00741FDE"/>
    <w:rsid w:val="008347EF"/>
    <w:rsid w:val="008D28D3"/>
    <w:rsid w:val="00920C35"/>
    <w:rsid w:val="00946252"/>
    <w:rsid w:val="0095500B"/>
    <w:rsid w:val="00974327"/>
    <w:rsid w:val="009752CC"/>
    <w:rsid w:val="0098300D"/>
    <w:rsid w:val="009D2058"/>
    <w:rsid w:val="009E37DE"/>
    <w:rsid w:val="009F0B81"/>
    <w:rsid w:val="00A35FEA"/>
    <w:rsid w:val="00A36F67"/>
    <w:rsid w:val="00A62B0D"/>
    <w:rsid w:val="00AB1341"/>
    <w:rsid w:val="00AE267E"/>
    <w:rsid w:val="00B8163C"/>
    <w:rsid w:val="00B9569D"/>
    <w:rsid w:val="00BC3EF5"/>
    <w:rsid w:val="00BF473C"/>
    <w:rsid w:val="00C16696"/>
    <w:rsid w:val="00C62B67"/>
    <w:rsid w:val="00CB2712"/>
    <w:rsid w:val="00CD5E29"/>
    <w:rsid w:val="00D102F5"/>
    <w:rsid w:val="00D25C8E"/>
    <w:rsid w:val="00D35E92"/>
    <w:rsid w:val="00D4190C"/>
    <w:rsid w:val="00D611FE"/>
    <w:rsid w:val="00D66811"/>
    <w:rsid w:val="00D906CA"/>
    <w:rsid w:val="00DF591C"/>
    <w:rsid w:val="00E12DAB"/>
    <w:rsid w:val="00E156BA"/>
    <w:rsid w:val="00E746CF"/>
    <w:rsid w:val="00EB1088"/>
    <w:rsid w:val="00EE4599"/>
    <w:rsid w:val="00F07379"/>
    <w:rsid w:val="00F30102"/>
    <w:rsid w:val="00F353FD"/>
    <w:rsid w:val="00F4343E"/>
    <w:rsid w:val="00FA3BDB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BBCC"/>
  <w15:docId w15:val="{982931C3-7D44-4932-BFE0-908B3B0D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F1118"/>
  </w:style>
  <w:style w:type="paragraph" w:styleId="1">
    <w:name w:val="heading 1"/>
    <w:basedOn w:val="a1"/>
    <w:next w:val="a1"/>
    <w:link w:val="10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19"/>
    <w:rsid w:val="00EE4599"/>
  </w:style>
  <w:style w:type="paragraph" w:customStyle="1" w:styleId="aa">
    <w:name w:val="Адрес отправи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Прощание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Подпись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nhideWhenUsed/>
    <w:rsid w:val="002C2563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2C2563"/>
  </w:style>
  <w:style w:type="character" w:styleId="affb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C2563"/>
    <w:rPr>
      <w:szCs w:val="20"/>
    </w:rPr>
  </w:style>
  <w:style w:type="table" w:customStyle="1" w:styleId="-110">
    <w:name w:val="Таблица-сетк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22">
    <w:name w:val="Заголовок 2 Знак"/>
    <w:basedOn w:val="a2"/>
    <w:link w:val="21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4">
    <w:name w:val="Hyperlink"/>
    <w:basedOn w:val="a2"/>
    <w:uiPriority w:val="99"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CD5E29"/>
    <w:rPr>
      <w:i/>
      <w:iCs/>
      <w:color w:val="11826C" w:themeColor="accent1" w:themeShade="BF"/>
    </w:rPr>
  </w:style>
  <w:style w:type="character" w:styleId="afff9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fa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2C2563"/>
  </w:style>
  <w:style w:type="paragraph" w:styleId="afffe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semiHidden/>
    <w:unhideWhenUsed/>
    <w:qFormat/>
    <w:rsid w:val="002C2563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2C256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2C2563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2C2563"/>
  </w:style>
  <w:style w:type="character" w:styleId="affff9">
    <w:name w:val="page number"/>
    <w:basedOn w:val="a2"/>
    <w:uiPriority w:val="99"/>
    <w:semiHidden/>
    <w:unhideWhenUsed/>
    <w:rsid w:val="002C2563"/>
  </w:style>
  <w:style w:type="table" w:customStyle="1" w:styleId="110">
    <w:name w:val="Таблица простая 1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2C2563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2C2563"/>
    <w:rPr>
      <w:i/>
      <w:iCs/>
      <w:color w:val="404040" w:themeColor="text1" w:themeTint="BF"/>
    </w:rPr>
  </w:style>
  <w:style w:type="character" w:styleId="affffc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e">
    <w:name w:val="Подзаголовок Знак"/>
    <w:basedOn w:val="a2"/>
    <w:link w:val="affffd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3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5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6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itle"/>
    <w:basedOn w:val="a1"/>
    <w:next w:val="a1"/>
    <w:link w:val="afffff9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afffff9">
    <w:name w:val="Заголовок Знак"/>
    <w:basedOn w:val="a2"/>
    <w:link w:val="afffff8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afffffa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c">
    <w:name w:val="Salutation"/>
    <w:basedOn w:val="a1"/>
    <w:next w:val="a1"/>
    <w:link w:val="afffffd"/>
    <w:uiPriority w:val="4"/>
    <w:qFormat/>
    <w:rsid w:val="00156EF1"/>
  </w:style>
  <w:style w:type="character" w:customStyle="1" w:styleId="afffffd">
    <w:name w:val="Приветствие Знак"/>
    <w:basedOn w:val="a2"/>
    <w:link w:val="afffffc"/>
    <w:uiPriority w:val="4"/>
    <w:rsid w:val="00156EF1"/>
  </w:style>
  <w:style w:type="paragraph" w:styleId="afffffe">
    <w:name w:val="No Spacing"/>
    <w:uiPriority w:val="1"/>
    <w:qFormat/>
    <w:rsid w:val="00FA3BDB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  <w:style w:type="paragraph" w:customStyle="1" w:styleId="ListParagraph1">
    <w:name w:val="List Paragraph1"/>
    <w:basedOn w:val="a1"/>
    <w:rsid w:val="007418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y2iqfc">
    <w:name w:val="y2iqfc"/>
    <w:basedOn w:val="a2"/>
    <w:rsid w:val="000A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ulu.dzyuba\AppData\Roaming\Microsoft\Templates\&#1044;&#1077;&#1083;&#1086;&#1074;&#1086;&#1077;%20&#1087;&#1080;&#1089;&#1100;&#1084;&#1086;%20(&#1089;%20&#1074;&#1077;&#1088;&#1090;&#1080;&#1082;&#1072;&#1083;&#1100;&#1085;&#1099;&#1084;&#1080;%20&#1087;&#1086;&#1083;&#1086;&#1089;&#1072;&#1084;&#1080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44DDEFDD7B451AA6FD89971DB9A0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AEE8B-D51D-43EF-ACAE-143BBC3A1BBF}"/>
      </w:docPartPr>
      <w:docPartBody>
        <w:p w:rsidR="00C00405" w:rsidRDefault="00C07EF6">
          <w:pPr>
            <w:pStyle w:val="2A44DDEFDD7B451AA6FD89971DB9A098"/>
          </w:pPr>
          <w:r w:rsidRPr="006F1118">
            <w:rPr>
              <w:lang w:bidi="ru-RU"/>
            </w:rPr>
            <w:t>Ваше имя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EF6"/>
    <w:rsid w:val="00006E1D"/>
    <w:rsid w:val="002638CC"/>
    <w:rsid w:val="004B6B35"/>
    <w:rsid w:val="006A7456"/>
    <w:rsid w:val="00826B51"/>
    <w:rsid w:val="009853CE"/>
    <w:rsid w:val="00C00405"/>
    <w:rsid w:val="00C07EF6"/>
    <w:rsid w:val="00E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44DDEFDD7B451AA6FD89971DB9A098">
    <w:name w:val="2A44DDEFDD7B451AA6FD89971DB9A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вертикальными полосами)</Template>
  <TotalTime>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 Dzyuba</dc:creator>
  <cp:lastModifiedBy>Akmaral Aldasheva</cp:lastModifiedBy>
  <cp:revision>2</cp:revision>
  <dcterms:created xsi:type="dcterms:W3CDTF">2022-04-26T04:51:00Z</dcterms:created>
  <dcterms:modified xsi:type="dcterms:W3CDTF">2022-04-26T04:51:00Z</dcterms:modified>
  <cp:contentStatus>“Milli” Limited Liability Partnership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