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3A0" w:rsidRPr="00434DDF" w:rsidRDefault="00A863A0" w:rsidP="004329C9">
      <w:pPr>
        <w:spacing w:after="0"/>
        <w:rPr>
          <w:color w:val="FF0000"/>
          <w:sz w:val="16"/>
        </w:rPr>
      </w:pPr>
      <w:bookmarkStart w:id="0" w:name="_GoBack"/>
      <w:bookmarkEnd w:id="0"/>
    </w:p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A30EF" w:rsidRPr="00161C8F" w:rsidTr="00B06DCD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lang w:val="en-GB"/>
              </w:rPr>
              <w:alias w:val="Введите Ваше имя:"/>
              <w:tag w:val="Введите Ваше имя:"/>
              <w:id w:val="-1890711877"/>
              <w:placeholder>
                <w:docPart w:val="EE58410199624A5BAD57D4F808BE96D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:rsidR="00AA30EF" w:rsidRPr="001163A4" w:rsidRDefault="003F0905" w:rsidP="000E2829">
                <w:pPr>
                  <w:pStyle w:val="afffff8"/>
                  <w:jc w:val="center"/>
                  <w:rPr>
                    <w:lang w:val="en-GB"/>
                  </w:rPr>
                </w:pPr>
                <w:r w:rsidRPr="001163A4">
                  <w:rPr>
                    <w:lang w:val="en-GB"/>
                  </w:rPr>
                  <w:t>Milli Limited Liability Partnership</w:t>
                </w:r>
              </w:p>
            </w:sdtContent>
          </w:sdt>
          <w:p w:rsidR="00AA30EF" w:rsidRPr="001163A4" w:rsidRDefault="00B06DCD" w:rsidP="00B06DCD">
            <w:pPr>
              <w:pStyle w:val="aa"/>
              <w:jc w:val="center"/>
              <w:rPr>
                <w:sz w:val="18"/>
                <w:lang w:val="en-GB"/>
              </w:rPr>
            </w:pPr>
            <w:r w:rsidRPr="001163A4">
              <w:rPr>
                <w:sz w:val="18"/>
                <w:lang w:val="en-GB"/>
              </w:rPr>
              <w:t>46 Bogenbai Batyr, Almaty</w:t>
            </w:r>
            <w:r w:rsidR="00AA30EF" w:rsidRPr="001163A4">
              <w:rPr>
                <w:sz w:val="18"/>
                <w:lang w:val="en-GB"/>
              </w:rPr>
              <w:t>, example@milli.com</w:t>
            </w:r>
          </w:p>
        </w:tc>
        <w:tc>
          <w:tcPr>
            <w:tcW w:w="209" w:type="dxa"/>
            <w:shd w:val="clear" w:color="auto" w:fill="17AE92" w:themeFill="accent1"/>
            <w:vAlign w:val="center"/>
          </w:tcPr>
          <w:p w:rsidR="00AA30EF" w:rsidRPr="001163A4" w:rsidRDefault="00AA30EF" w:rsidP="000E2829">
            <w:pPr>
              <w:rPr>
                <w:lang w:val="en-GB"/>
              </w:rPr>
            </w:pPr>
          </w:p>
        </w:tc>
        <w:tc>
          <w:tcPr>
            <w:tcW w:w="209" w:type="dxa"/>
            <w:shd w:val="clear" w:color="auto" w:fill="F7A23F" w:themeFill="accent2"/>
            <w:vAlign w:val="center"/>
          </w:tcPr>
          <w:p w:rsidR="00AA30EF" w:rsidRPr="001163A4" w:rsidRDefault="00AA30EF" w:rsidP="000E2829">
            <w:pPr>
              <w:rPr>
                <w:lang w:val="en-GB"/>
              </w:rPr>
            </w:pPr>
          </w:p>
        </w:tc>
        <w:tc>
          <w:tcPr>
            <w:tcW w:w="928" w:type="dxa"/>
            <w:shd w:val="clear" w:color="auto" w:fill="6F7E84" w:themeFill="accent3"/>
            <w:vAlign w:val="center"/>
          </w:tcPr>
          <w:p w:rsidR="00AA30EF" w:rsidRPr="001163A4" w:rsidRDefault="00AA30EF" w:rsidP="000E2829">
            <w:pPr>
              <w:rPr>
                <w:lang w:val="en-GB"/>
              </w:rPr>
            </w:pPr>
          </w:p>
        </w:tc>
      </w:tr>
    </w:tbl>
    <w:p w:rsidR="00AA30EF" w:rsidRPr="001163A4" w:rsidRDefault="00B06DCD" w:rsidP="00AA30EF">
      <w:pPr>
        <w:spacing w:after="0"/>
        <w:rPr>
          <w:lang w:val="en-GB"/>
        </w:rPr>
      </w:pPr>
      <w:r w:rsidRPr="001163A4">
        <w:rPr>
          <w:lang w:val="en-GB"/>
        </w:rPr>
        <w:t xml:space="preserve">Ref.№ </w:t>
      </w:r>
      <w:r w:rsidR="00AA30EF" w:rsidRPr="001163A4">
        <w:rPr>
          <w:color w:val="FF0000"/>
          <w:lang w:val="en-GB"/>
        </w:rPr>
        <w:t>12</w:t>
      </w:r>
    </w:p>
    <w:p w:rsidR="00AA30EF" w:rsidRPr="001163A4" w:rsidRDefault="00B06DCD" w:rsidP="00AA30EF">
      <w:pPr>
        <w:spacing w:after="0"/>
        <w:rPr>
          <w:lang w:val="en-GB"/>
        </w:rPr>
      </w:pPr>
      <w:r w:rsidRPr="001163A4">
        <w:rPr>
          <w:lang w:val="en-GB"/>
        </w:rPr>
        <w:t>Date</w:t>
      </w:r>
      <w:r w:rsidR="00AA30EF" w:rsidRPr="001163A4">
        <w:rPr>
          <w:lang w:val="en-GB"/>
        </w:rPr>
        <w:t xml:space="preserve"> </w:t>
      </w:r>
      <w:r w:rsidR="00AA30EF" w:rsidRPr="001163A4">
        <w:rPr>
          <w:lang w:val="en-GB"/>
        </w:rPr>
        <w:tab/>
      </w:r>
      <w:r w:rsidR="00AA30EF" w:rsidRPr="001163A4">
        <w:rPr>
          <w:color w:val="FF0000"/>
          <w:lang w:val="en-GB"/>
        </w:rPr>
        <w:t>24.06.2019</w:t>
      </w:r>
    </w:p>
    <w:p w:rsidR="00665E88" w:rsidRPr="001163A4" w:rsidRDefault="00665E88" w:rsidP="00DD67FE">
      <w:pPr>
        <w:spacing w:after="0"/>
        <w:ind w:left="5041"/>
        <w:rPr>
          <w:lang w:val="en-GB"/>
        </w:rPr>
      </w:pPr>
      <w:r w:rsidRPr="001163A4">
        <w:rPr>
          <w:lang w:val="en-GB"/>
        </w:rPr>
        <w:t xml:space="preserve">To the Chief Executive Officer </w:t>
      </w:r>
    </w:p>
    <w:p w:rsidR="00AA30EF" w:rsidRPr="001163A4" w:rsidRDefault="00665E88" w:rsidP="00DD67FE">
      <w:pPr>
        <w:ind w:left="5040"/>
        <w:rPr>
          <w:lang w:val="en-GB"/>
        </w:rPr>
      </w:pPr>
      <w:r w:rsidRPr="001163A4">
        <w:rPr>
          <w:lang w:val="en-GB"/>
        </w:rPr>
        <w:t>Kcell JSC</w:t>
      </w: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jc w:val="both"/>
        <w:rPr>
          <w:lang w:val="en-GB"/>
        </w:rPr>
      </w:pPr>
    </w:p>
    <w:p w:rsidR="00AA30EF" w:rsidRPr="001163A4" w:rsidRDefault="00DD67FE" w:rsidP="00AA30EF">
      <w:pPr>
        <w:jc w:val="both"/>
        <w:rPr>
          <w:lang w:val="en-GB"/>
        </w:rPr>
      </w:pPr>
      <w:r w:rsidRPr="001163A4">
        <w:rPr>
          <w:lang w:val="en-GB"/>
        </w:rPr>
        <w:t>We ask you to block the following subscriber numbers registered at Milli LLP</w:t>
      </w:r>
      <w:r w:rsidR="00AA30EF" w:rsidRPr="001163A4">
        <w:rPr>
          <w:i/>
          <w:lang w:val="en-GB"/>
        </w:rPr>
        <w:t xml:space="preserve">, </w:t>
      </w:r>
      <w:r w:rsidRPr="001163A4">
        <w:rPr>
          <w:i/>
          <w:lang w:val="en-GB"/>
        </w:rPr>
        <w:t>BIN</w:t>
      </w:r>
      <w:r w:rsidR="00AA30EF" w:rsidRPr="001163A4">
        <w:rPr>
          <w:i/>
          <w:lang w:val="en-GB"/>
        </w:rPr>
        <w:t xml:space="preserve"> 259674521463</w:t>
      </w:r>
      <w:r w:rsidR="00AA30EF" w:rsidRPr="001163A4">
        <w:rPr>
          <w:lang w:val="en-GB"/>
        </w:rPr>
        <w:t xml:space="preserve">:    </w:t>
      </w:r>
    </w:p>
    <w:p w:rsidR="00AA30EF" w:rsidRPr="001163A4" w:rsidRDefault="00AA30EF" w:rsidP="00AA30EF">
      <w:pPr>
        <w:rPr>
          <w:lang w:val="en-GB"/>
        </w:rPr>
      </w:pPr>
    </w:p>
    <w:tbl>
      <w:tblPr>
        <w:tblW w:w="1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1523"/>
      </w:tblGrid>
      <w:tr w:rsidR="00AA30EF" w:rsidRPr="001163A4" w:rsidTr="000E2829">
        <w:trPr>
          <w:trHeight w:val="318"/>
          <w:jc w:val="center"/>
        </w:trPr>
        <w:tc>
          <w:tcPr>
            <w:tcW w:w="438" w:type="dxa"/>
            <w:vAlign w:val="center"/>
          </w:tcPr>
          <w:p w:rsidR="00AA30EF" w:rsidRPr="001163A4" w:rsidRDefault="00AA30EF" w:rsidP="000E2829">
            <w:pPr>
              <w:jc w:val="center"/>
              <w:rPr>
                <w:b/>
                <w:lang w:val="en-GB"/>
              </w:rPr>
            </w:pPr>
            <w:r w:rsidRPr="001163A4">
              <w:rPr>
                <w:b/>
                <w:lang w:val="en-GB"/>
              </w:rPr>
              <w:t>№</w:t>
            </w:r>
          </w:p>
        </w:tc>
        <w:tc>
          <w:tcPr>
            <w:tcW w:w="1550" w:type="dxa"/>
            <w:vAlign w:val="center"/>
          </w:tcPr>
          <w:p w:rsidR="00AA30EF" w:rsidRPr="001163A4" w:rsidRDefault="00DD67FE" w:rsidP="00DD67FE">
            <w:pPr>
              <w:jc w:val="center"/>
              <w:rPr>
                <w:b/>
                <w:lang w:val="en-GB"/>
              </w:rPr>
            </w:pPr>
            <w:r w:rsidRPr="001163A4">
              <w:rPr>
                <w:b/>
                <w:i/>
                <w:lang w:val="en-GB"/>
              </w:rPr>
              <w:t xml:space="preserve">Subscriber number </w:t>
            </w:r>
          </w:p>
        </w:tc>
      </w:tr>
      <w:tr w:rsidR="00AA30EF" w:rsidRPr="001163A4" w:rsidTr="000E2829">
        <w:trPr>
          <w:trHeight w:val="197"/>
          <w:jc w:val="center"/>
        </w:trPr>
        <w:tc>
          <w:tcPr>
            <w:tcW w:w="438" w:type="dxa"/>
          </w:tcPr>
          <w:p w:rsidR="00AA30EF" w:rsidRPr="001163A4" w:rsidRDefault="00AA30EF" w:rsidP="000E2829">
            <w:pPr>
              <w:jc w:val="both"/>
              <w:rPr>
                <w:lang w:val="en-GB"/>
              </w:rPr>
            </w:pPr>
            <w:r w:rsidRPr="001163A4">
              <w:rPr>
                <w:lang w:val="en-GB"/>
              </w:rPr>
              <w:t>1</w:t>
            </w:r>
          </w:p>
        </w:tc>
        <w:tc>
          <w:tcPr>
            <w:tcW w:w="1550" w:type="dxa"/>
          </w:tcPr>
          <w:p w:rsidR="00AA30EF" w:rsidRPr="001163A4" w:rsidRDefault="00AA30EF" w:rsidP="000E2829">
            <w:pPr>
              <w:jc w:val="both"/>
              <w:rPr>
                <w:i/>
                <w:lang w:val="en-GB"/>
              </w:rPr>
            </w:pPr>
            <w:r w:rsidRPr="001163A4">
              <w:rPr>
                <w:i/>
                <w:lang w:val="en-GB"/>
              </w:rPr>
              <w:t>7780624207</w:t>
            </w:r>
          </w:p>
        </w:tc>
      </w:tr>
      <w:tr w:rsidR="00AA30EF" w:rsidRPr="001163A4" w:rsidTr="000E2829">
        <w:trPr>
          <w:trHeight w:val="332"/>
          <w:jc w:val="center"/>
        </w:trPr>
        <w:tc>
          <w:tcPr>
            <w:tcW w:w="438" w:type="dxa"/>
          </w:tcPr>
          <w:p w:rsidR="00AA30EF" w:rsidRPr="001163A4" w:rsidRDefault="00AA30EF" w:rsidP="000E2829">
            <w:pPr>
              <w:jc w:val="both"/>
              <w:rPr>
                <w:lang w:val="en-GB"/>
              </w:rPr>
            </w:pPr>
            <w:r w:rsidRPr="001163A4">
              <w:rPr>
                <w:lang w:val="en-GB"/>
              </w:rPr>
              <w:t>2</w:t>
            </w:r>
          </w:p>
        </w:tc>
        <w:tc>
          <w:tcPr>
            <w:tcW w:w="1550" w:type="dxa"/>
          </w:tcPr>
          <w:p w:rsidR="00AA30EF" w:rsidRPr="001163A4" w:rsidRDefault="00AA30EF" w:rsidP="000E2829">
            <w:pPr>
              <w:jc w:val="both"/>
              <w:rPr>
                <w:i/>
                <w:lang w:val="en-GB"/>
              </w:rPr>
            </w:pPr>
          </w:p>
        </w:tc>
      </w:tr>
    </w:tbl>
    <w:p w:rsidR="00AA30EF" w:rsidRPr="001163A4" w:rsidRDefault="00AA30EF" w:rsidP="00AA30EF">
      <w:pPr>
        <w:rPr>
          <w:lang w:val="en-GB"/>
        </w:rPr>
      </w:pPr>
    </w:p>
    <w:p w:rsidR="00AA30EF" w:rsidRPr="001163A4" w:rsidRDefault="00AA30EF" w:rsidP="00AA30EF">
      <w:pPr>
        <w:rPr>
          <w:lang w:val="en-GB"/>
        </w:rPr>
      </w:pPr>
    </w:p>
    <w:p w:rsidR="00AA30EF" w:rsidRPr="001163A4" w:rsidRDefault="00AA30EF" w:rsidP="00AA30EF">
      <w:pPr>
        <w:rPr>
          <w:lang w:val="en-GB"/>
        </w:rPr>
      </w:pPr>
    </w:p>
    <w:p w:rsidR="00AA30EF" w:rsidRPr="001163A4" w:rsidRDefault="00DD67FE" w:rsidP="00AA30EF">
      <w:pPr>
        <w:rPr>
          <w:lang w:val="en-GB"/>
        </w:rPr>
      </w:pPr>
      <w:r w:rsidRPr="001163A4">
        <w:rPr>
          <w:lang w:val="en-GB"/>
        </w:rPr>
        <w:t>We guarantee timely payment according to invoices.</w:t>
      </w: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DD67FE" w:rsidP="00AA30EF">
      <w:pPr>
        <w:spacing w:after="0"/>
        <w:rPr>
          <w:lang w:val="en-GB"/>
        </w:rPr>
      </w:pPr>
      <w:r w:rsidRPr="001163A4">
        <w:rPr>
          <w:lang w:val="en-GB"/>
        </w:rPr>
        <w:t xml:space="preserve">Full name of the Head: Sologub </w:t>
      </w:r>
      <w:r w:rsidRPr="001163A4">
        <w:rPr>
          <w:color w:val="FF0000"/>
          <w:lang w:val="en-GB"/>
        </w:rPr>
        <w:t>V.A</w:t>
      </w:r>
      <w:r w:rsidR="00AA30EF" w:rsidRPr="001163A4">
        <w:rPr>
          <w:lang w:val="en-GB"/>
        </w:rPr>
        <w:t>.</w:t>
      </w:r>
      <w:r w:rsidR="00AA30EF" w:rsidRPr="001163A4">
        <w:rPr>
          <w:lang w:val="en-GB"/>
        </w:rPr>
        <w:tab/>
      </w:r>
      <w:r w:rsidR="00AA30EF" w:rsidRPr="001163A4">
        <w:rPr>
          <w:lang w:val="en-GB"/>
        </w:rPr>
        <w:tab/>
      </w:r>
      <w:r w:rsidRPr="001163A4">
        <w:rPr>
          <w:lang w:val="en-GB"/>
        </w:rPr>
        <w:t>Stamp here (original)</w:t>
      </w:r>
      <w:r w:rsidRPr="001163A4">
        <w:rPr>
          <w:lang w:val="en-GB"/>
        </w:rPr>
        <w:tab/>
        <w:t xml:space="preserve">____________ </w:t>
      </w: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AA30EF" w:rsidP="00AA30EF">
      <w:pPr>
        <w:spacing w:after="0"/>
        <w:rPr>
          <w:lang w:val="en-GB"/>
        </w:rPr>
      </w:pPr>
    </w:p>
    <w:p w:rsidR="00AA30EF" w:rsidRPr="001163A4" w:rsidRDefault="00DD67FE" w:rsidP="00AA30EF">
      <w:pPr>
        <w:spacing w:after="0"/>
        <w:rPr>
          <w:sz w:val="16"/>
          <w:lang w:val="en-GB"/>
        </w:rPr>
      </w:pPr>
      <w:r w:rsidRPr="001163A4">
        <w:rPr>
          <w:sz w:val="16"/>
          <w:lang w:val="en-GB"/>
        </w:rPr>
        <w:t xml:space="preserve">Full name of the Contact person: </w:t>
      </w:r>
      <w:r w:rsidR="001163A4" w:rsidRPr="001163A4">
        <w:rPr>
          <w:color w:val="FF0000"/>
          <w:sz w:val="16"/>
          <w:lang w:val="en-GB"/>
        </w:rPr>
        <w:t>Vasilyeva I.</w:t>
      </w:r>
    </w:p>
    <w:p w:rsidR="00AA30EF" w:rsidRPr="001163A4" w:rsidRDefault="001163A4" w:rsidP="00AA30EF">
      <w:pPr>
        <w:spacing w:after="0"/>
        <w:rPr>
          <w:color w:val="FF0000"/>
          <w:sz w:val="16"/>
          <w:lang w:val="en-GB"/>
        </w:rPr>
      </w:pPr>
      <w:r w:rsidRPr="001163A4">
        <w:rPr>
          <w:sz w:val="16"/>
          <w:lang w:val="en-GB"/>
        </w:rPr>
        <w:t>Tel.</w:t>
      </w:r>
      <w:r w:rsidR="00AA30EF" w:rsidRPr="001163A4">
        <w:rPr>
          <w:sz w:val="16"/>
          <w:lang w:val="en-GB"/>
        </w:rPr>
        <w:t xml:space="preserve">: </w:t>
      </w:r>
      <w:r w:rsidR="00AA30EF" w:rsidRPr="001163A4">
        <w:rPr>
          <w:color w:val="FF0000"/>
          <w:sz w:val="16"/>
          <w:lang w:val="en-GB"/>
        </w:rPr>
        <w:t>7273598523</w:t>
      </w:r>
    </w:p>
    <w:p w:rsidR="00AA30EF" w:rsidRPr="00747408" w:rsidRDefault="00AA30EF" w:rsidP="00AA30EF">
      <w:pPr>
        <w:tabs>
          <w:tab w:val="left" w:pos="6240"/>
        </w:tabs>
        <w:jc w:val="right"/>
      </w:pPr>
    </w:p>
    <w:p w:rsidR="00217B1A" w:rsidRPr="00747408" w:rsidRDefault="00217B1A" w:rsidP="00A863A0">
      <w:pPr>
        <w:tabs>
          <w:tab w:val="left" w:pos="6240"/>
        </w:tabs>
        <w:jc w:val="right"/>
      </w:pPr>
    </w:p>
    <w:sectPr w:rsidR="00217B1A" w:rsidRPr="00747408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CCD" w:rsidRDefault="00140CCD">
      <w:pPr>
        <w:spacing w:after="0" w:line="240" w:lineRule="auto"/>
      </w:pPr>
      <w:r>
        <w:separator/>
      </w:r>
    </w:p>
  </w:endnote>
  <w:endnote w:type="continuationSeparator" w:id="0">
    <w:p w:rsidR="00140CCD" w:rsidRDefault="0014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1163A4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AA30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CCD" w:rsidRDefault="00140CCD">
      <w:pPr>
        <w:spacing w:after="0" w:line="240" w:lineRule="auto"/>
      </w:pPr>
      <w:r>
        <w:separator/>
      </w:r>
    </w:p>
  </w:footnote>
  <w:footnote w:type="continuationSeparator" w:id="0">
    <w:p w:rsidR="00140CCD" w:rsidRDefault="00140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81CEC"/>
    <w:rsid w:val="00093079"/>
    <w:rsid w:val="000B5522"/>
    <w:rsid w:val="001163A4"/>
    <w:rsid w:val="00140CCD"/>
    <w:rsid w:val="00156EF1"/>
    <w:rsid w:val="00161C8F"/>
    <w:rsid w:val="00217B1A"/>
    <w:rsid w:val="002229ED"/>
    <w:rsid w:val="00283EA2"/>
    <w:rsid w:val="002B6891"/>
    <w:rsid w:val="002C2563"/>
    <w:rsid w:val="002D4750"/>
    <w:rsid w:val="00343FBB"/>
    <w:rsid w:val="0037096C"/>
    <w:rsid w:val="003D0FBD"/>
    <w:rsid w:val="003F0905"/>
    <w:rsid w:val="00401E15"/>
    <w:rsid w:val="004329C9"/>
    <w:rsid w:val="00434DDF"/>
    <w:rsid w:val="00444E21"/>
    <w:rsid w:val="00480808"/>
    <w:rsid w:val="004B5284"/>
    <w:rsid w:val="004F1FB1"/>
    <w:rsid w:val="00565E2F"/>
    <w:rsid w:val="005E5E2B"/>
    <w:rsid w:val="005F73B3"/>
    <w:rsid w:val="006515E8"/>
    <w:rsid w:val="006568F0"/>
    <w:rsid w:val="00665E88"/>
    <w:rsid w:val="006F1118"/>
    <w:rsid w:val="00735A58"/>
    <w:rsid w:val="007418F6"/>
    <w:rsid w:val="00741FDE"/>
    <w:rsid w:val="008347EF"/>
    <w:rsid w:val="00862E28"/>
    <w:rsid w:val="00920C35"/>
    <w:rsid w:val="00946252"/>
    <w:rsid w:val="0098300D"/>
    <w:rsid w:val="009E37DE"/>
    <w:rsid w:val="009F0B81"/>
    <w:rsid w:val="00A35FEA"/>
    <w:rsid w:val="00A36F67"/>
    <w:rsid w:val="00A863A0"/>
    <w:rsid w:val="00AA30EF"/>
    <w:rsid w:val="00AB1341"/>
    <w:rsid w:val="00AD11C2"/>
    <w:rsid w:val="00AE267E"/>
    <w:rsid w:val="00B06DCD"/>
    <w:rsid w:val="00B1192E"/>
    <w:rsid w:val="00B1445B"/>
    <w:rsid w:val="00B801DB"/>
    <w:rsid w:val="00B8163C"/>
    <w:rsid w:val="00B9569D"/>
    <w:rsid w:val="00BC3EF5"/>
    <w:rsid w:val="00BF473C"/>
    <w:rsid w:val="00C16696"/>
    <w:rsid w:val="00C62B67"/>
    <w:rsid w:val="00CB2712"/>
    <w:rsid w:val="00CD5E29"/>
    <w:rsid w:val="00CE38DF"/>
    <w:rsid w:val="00D102F5"/>
    <w:rsid w:val="00D25C8E"/>
    <w:rsid w:val="00D35E92"/>
    <w:rsid w:val="00D4190C"/>
    <w:rsid w:val="00D611FE"/>
    <w:rsid w:val="00D66811"/>
    <w:rsid w:val="00D906CA"/>
    <w:rsid w:val="00DD67FE"/>
    <w:rsid w:val="00DF591C"/>
    <w:rsid w:val="00E12DAB"/>
    <w:rsid w:val="00E156BA"/>
    <w:rsid w:val="00E37EFC"/>
    <w:rsid w:val="00E746CF"/>
    <w:rsid w:val="00EB1088"/>
    <w:rsid w:val="00EE4599"/>
    <w:rsid w:val="00EE76A1"/>
    <w:rsid w:val="00EF45E8"/>
    <w:rsid w:val="00EF622B"/>
    <w:rsid w:val="00F07379"/>
    <w:rsid w:val="00F14DA2"/>
    <w:rsid w:val="00F20666"/>
    <w:rsid w:val="00F30102"/>
    <w:rsid w:val="00F353FD"/>
    <w:rsid w:val="00F4343E"/>
    <w:rsid w:val="00FA3BDB"/>
    <w:rsid w:val="00FE3D05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DF25BA-485D-406E-A72E-81A90DED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58410199624A5BAD57D4F808BE9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36ADC-2A8F-48FB-9257-F7FB0574DE35}"/>
      </w:docPartPr>
      <w:docPartBody>
        <w:p w:rsidR="00A62717" w:rsidRDefault="00EB07E6" w:rsidP="00EB07E6">
          <w:pPr>
            <w:pStyle w:val="EE58410199624A5BAD57D4F808BE96D3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04594D"/>
    <w:rsid w:val="00212B54"/>
    <w:rsid w:val="002638CC"/>
    <w:rsid w:val="005E2842"/>
    <w:rsid w:val="00705BF7"/>
    <w:rsid w:val="0074138E"/>
    <w:rsid w:val="00751E1A"/>
    <w:rsid w:val="007C5841"/>
    <w:rsid w:val="009853CE"/>
    <w:rsid w:val="00A62717"/>
    <w:rsid w:val="00C00405"/>
    <w:rsid w:val="00C07EF6"/>
    <w:rsid w:val="00C42276"/>
    <w:rsid w:val="00E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  <w:style w:type="paragraph" w:customStyle="1" w:styleId="EE58410199624A5BAD57D4F808BE96D3">
    <w:name w:val="EE58410199624A5BAD57D4F808BE96D3"/>
    <w:rsid w:val="00EB07E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keywords/>
  <cp:lastModifiedBy>Aisulu Dzyuba</cp:lastModifiedBy>
  <cp:revision>6</cp:revision>
  <dcterms:created xsi:type="dcterms:W3CDTF">2019-08-19T05:16:00Z</dcterms:created>
  <dcterms:modified xsi:type="dcterms:W3CDTF">2019-09-02T06:00:00Z</dcterms:modified>
  <cp:contentStatus>Milli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