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D43612" w:rsidRPr="00802943" w:rsidTr="00E46E21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p w:rsidR="00D43612" w:rsidRPr="00802943" w:rsidRDefault="00A2797E" w:rsidP="00E22BC3">
            <w:pPr>
              <w:pStyle w:val="afffff8"/>
              <w:jc w:val="center"/>
              <w:rPr>
                <w:lang w:val="en-US"/>
              </w:rPr>
            </w:pPr>
            <w:r w:rsidRPr="00007BD7">
              <w:rPr>
                <w:b/>
                <w:i/>
                <w:sz w:val="36"/>
              </w:rPr>
              <w:t>“</w:t>
            </w:r>
            <w:proofErr w:type="spellStart"/>
            <w:r w:rsidRPr="00007BD7">
              <w:rPr>
                <w:b/>
                <w:i/>
                <w:sz w:val="36"/>
              </w:rPr>
              <w:t>Milli</w:t>
            </w:r>
            <w:proofErr w:type="spellEnd"/>
            <w:r w:rsidRPr="00007BD7">
              <w:rPr>
                <w:b/>
                <w:i/>
                <w:sz w:val="36"/>
              </w:rPr>
              <w:t xml:space="preserve">” </w:t>
            </w:r>
            <w:proofErr w:type="spellStart"/>
            <w:r w:rsidRPr="00007BD7">
              <w:rPr>
                <w:b/>
                <w:i/>
                <w:sz w:val="36"/>
              </w:rPr>
              <w:t>Limited</w:t>
            </w:r>
            <w:proofErr w:type="spellEnd"/>
            <w:r w:rsidRPr="00007BD7">
              <w:rPr>
                <w:b/>
                <w:i/>
                <w:sz w:val="36"/>
              </w:rPr>
              <w:t xml:space="preserve"> </w:t>
            </w:r>
            <w:proofErr w:type="spellStart"/>
            <w:r w:rsidRPr="00007BD7">
              <w:rPr>
                <w:b/>
                <w:i/>
                <w:sz w:val="36"/>
              </w:rPr>
              <w:t>Liability</w:t>
            </w:r>
            <w:proofErr w:type="spellEnd"/>
            <w:r w:rsidRPr="00007BD7">
              <w:rPr>
                <w:b/>
                <w:i/>
                <w:sz w:val="36"/>
              </w:rPr>
              <w:t xml:space="preserve"> </w:t>
            </w:r>
            <w:proofErr w:type="spellStart"/>
            <w:r w:rsidRPr="00007BD7">
              <w:rPr>
                <w:b/>
                <w:i/>
                <w:sz w:val="36"/>
              </w:rPr>
              <w:t>Partnership</w:t>
            </w:r>
            <w:proofErr w:type="spellEnd"/>
          </w:p>
        </w:tc>
        <w:tc>
          <w:tcPr>
            <w:tcW w:w="209" w:type="dxa"/>
            <w:shd w:val="clear" w:color="auto" w:fill="17AE92" w:themeFill="accent1"/>
            <w:vAlign w:val="center"/>
          </w:tcPr>
          <w:p w:rsidR="00D43612" w:rsidRPr="00802943" w:rsidRDefault="00D43612" w:rsidP="001C5EAC">
            <w:pPr>
              <w:rPr>
                <w:lang w:val="en-US"/>
              </w:rPr>
            </w:pPr>
          </w:p>
        </w:tc>
        <w:tc>
          <w:tcPr>
            <w:tcW w:w="209" w:type="dxa"/>
            <w:shd w:val="clear" w:color="auto" w:fill="F7A23F" w:themeFill="accent2"/>
            <w:vAlign w:val="center"/>
          </w:tcPr>
          <w:p w:rsidR="00D43612" w:rsidRPr="00802943" w:rsidRDefault="00D43612" w:rsidP="001C5EAC">
            <w:pPr>
              <w:rPr>
                <w:lang w:val="en-US"/>
              </w:rPr>
            </w:pPr>
          </w:p>
        </w:tc>
        <w:tc>
          <w:tcPr>
            <w:tcW w:w="928" w:type="dxa"/>
            <w:shd w:val="clear" w:color="auto" w:fill="6F7E84" w:themeFill="accent3"/>
            <w:vAlign w:val="center"/>
          </w:tcPr>
          <w:p w:rsidR="00D43612" w:rsidRPr="00802943" w:rsidRDefault="00D43612" w:rsidP="001C5EAC">
            <w:pPr>
              <w:rPr>
                <w:lang w:val="en-US"/>
              </w:rPr>
            </w:pPr>
          </w:p>
        </w:tc>
      </w:tr>
    </w:tbl>
    <w:p w:rsidR="00802943" w:rsidRDefault="00802943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#</w:t>
      </w:r>
      <w:r w:rsidR="00A2797E" w:rsidRP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55</w:t>
      </w: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01/07/2019</w:t>
      </w:r>
    </w:p>
    <w:p w:rsidR="00D43612" w:rsidRDefault="00D43612" w:rsidP="00D4361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Officer</w:t>
      </w:r>
    </w:p>
    <w:p w:rsidR="00D43612" w:rsidRPr="00802943" w:rsidRDefault="00D43612" w:rsidP="00D4361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6E21" w:rsidRDefault="00E46E21" w:rsidP="00D436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D43612" w:rsidRPr="00E46E21" w:rsidRDefault="00A2797E" w:rsidP="00E46E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MILLI LLP</w:t>
      </w:r>
      <w:r w:rsidR="00E46E21" w:rsidRP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hereby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requests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monthly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usage reports for the mobile numbers listed below. Please, send the requested information at our email address </w:t>
      </w:r>
      <w:r w:rsidR="00D43612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="00D4361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example</w:t>
      </w:r>
      <w:r w:rsidR="00D43612" w:rsidRPr="00E46E2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@</w:t>
      </w:r>
      <w:r w:rsidR="00D4361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milli</w:t>
      </w:r>
      <w:r w:rsidR="00D43612" w:rsidRPr="00E46E2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="00D4361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com</w:t>
      </w: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D43612" w:rsidRPr="00E46E21" w:rsidTr="001C5EAC">
        <w:tc>
          <w:tcPr>
            <w:tcW w:w="2518" w:type="dxa"/>
          </w:tcPr>
          <w:p w:rsidR="00D43612" w:rsidRPr="00121922" w:rsidRDefault="00D43612" w:rsidP="00D4361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GSM number</w:t>
            </w:r>
          </w:p>
        </w:tc>
      </w:tr>
      <w:tr w:rsidR="00D43612" w:rsidRPr="00E46E21" w:rsidTr="001C5EAC">
        <w:tc>
          <w:tcPr>
            <w:tcW w:w="2518" w:type="dxa"/>
          </w:tcPr>
          <w:p w:rsidR="00D43612" w:rsidRPr="00A2797E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A2797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>7</w:t>
            </w:r>
            <w:r w:rsidR="00A2797E" w:rsidRPr="00A2797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>78 0624207</w:t>
            </w:r>
          </w:p>
        </w:tc>
      </w:tr>
      <w:tr w:rsidR="00D43612" w:rsidRPr="00E46E21" w:rsidTr="001C5EAC">
        <w:tc>
          <w:tcPr>
            <w:tcW w:w="2518" w:type="dxa"/>
          </w:tcPr>
          <w:p w:rsidR="00D43612" w:rsidRPr="00A2797E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A2797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>7</w:t>
            </w:r>
            <w:r w:rsidR="00A2797E" w:rsidRPr="00A2797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>78 0624208</w:t>
            </w:r>
          </w:p>
        </w:tc>
      </w:tr>
      <w:tr w:rsidR="00D43612" w:rsidRPr="00E46E21" w:rsidTr="001C5EAC">
        <w:tc>
          <w:tcPr>
            <w:tcW w:w="2518" w:type="dxa"/>
          </w:tcPr>
          <w:p w:rsidR="00D43612" w:rsidRPr="00A2797E" w:rsidRDefault="00A2797E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A2797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>778 0624209</w:t>
            </w:r>
          </w:p>
        </w:tc>
      </w:tr>
      <w:tr w:rsidR="00D43612" w:rsidRPr="00E46E21" w:rsidTr="001C5EAC">
        <w:tc>
          <w:tcPr>
            <w:tcW w:w="2518" w:type="dxa"/>
          </w:tcPr>
          <w:p w:rsidR="00D43612" w:rsidRPr="007F29DF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</w:tbl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7F29DF" w:rsidRDefault="00E46E21" w:rsidP="00D4361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Company </w:t>
      </w:r>
      <w:r w:rsidR="00D43612">
        <w:rPr>
          <w:rFonts w:ascii="Times New Roman" w:eastAsia="Times New Roman" w:hAnsi="Times New Roman" w:cs="Times New Roman"/>
          <w:lang w:val="en-US" w:eastAsia="ru-RU"/>
        </w:rPr>
        <w:t xml:space="preserve">BIN </w:t>
      </w:r>
      <w:r w:rsidR="00D43612">
        <w:rPr>
          <w:rFonts w:ascii="Times New Roman" w:eastAsia="Times New Roman" w:hAnsi="Times New Roman" w:cs="Times New Roman"/>
          <w:color w:val="FF0000"/>
          <w:lang w:val="en-US" w:eastAsia="ru-RU"/>
        </w:rPr>
        <w:t>325325325325</w:t>
      </w: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Sologub</w:t>
      </w:r>
      <w:proofErr w:type="spellEnd"/>
      <w:r w:rsid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V.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company stamp 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original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)_______________                                   </w:t>
      </w:r>
    </w:p>
    <w:p w:rsidR="00D43612" w:rsidRPr="00E46E21" w:rsidRDefault="00D43612" w:rsidP="00D43612">
      <w:pPr>
        <w:pStyle w:val="afff2"/>
        <w:rPr>
          <w:rFonts w:ascii="Times New Roman" w:hAnsi="Times New Roman"/>
          <w:sz w:val="23"/>
          <w:szCs w:val="23"/>
          <w:lang w:val="en-US"/>
        </w:rPr>
      </w:pPr>
      <w:bookmarkStart w:id="0" w:name="_GoBack"/>
      <w:bookmarkEnd w:id="0"/>
    </w:p>
    <w:p w:rsidR="00D43612" w:rsidRPr="00E46E21" w:rsidRDefault="00D43612" w:rsidP="00D43612">
      <w:pPr>
        <w:rPr>
          <w:rFonts w:ascii="Arial" w:hAnsi="Arial" w:cs="Arial"/>
          <w:i/>
          <w:sz w:val="18"/>
          <w:szCs w:val="18"/>
          <w:lang w:val="en-US"/>
        </w:rPr>
      </w:pPr>
    </w:p>
    <w:p w:rsidR="00D43612" w:rsidRPr="00E46E21" w:rsidRDefault="00D43612" w:rsidP="006568F0">
      <w:pPr>
        <w:rPr>
          <w:rFonts w:ascii="Arial" w:hAnsi="Arial" w:cs="Arial"/>
          <w:i/>
          <w:sz w:val="18"/>
          <w:szCs w:val="18"/>
          <w:lang w:val="en-US"/>
        </w:rPr>
      </w:pPr>
    </w:p>
    <w:p w:rsidR="00D43612" w:rsidRPr="00E46E21" w:rsidRDefault="00D43612" w:rsidP="006568F0">
      <w:pPr>
        <w:rPr>
          <w:rFonts w:ascii="Arial" w:hAnsi="Arial" w:cs="Arial"/>
          <w:i/>
          <w:sz w:val="18"/>
          <w:szCs w:val="18"/>
          <w:lang w:val="en-US"/>
        </w:rPr>
      </w:pPr>
    </w:p>
    <w:sectPr w:rsidR="00D43612" w:rsidRPr="00E46E21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670" w:rsidRDefault="00735670">
      <w:pPr>
        <w:spacing w:after="0" w:line="240" w:lineRule="auto"/>
      </w:pPr>
      <w:r>
        <w:separator/>
      </w:r>
    </w:p>
  </w:endnote>
  <w:endnote w:type="continuationSeparator" w:id="0">
    <w:p w:rsidR="00735670" w:rsidRDefault="0073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802943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670" w:rsidRDefault="00735670">
      <w:pPr>
        <w:spacing w:after="0" w:line="240" w:lineRule="auto"/>
      </w:pPr>
      <w:r>
        <w:separator/>
      </w:r>
    </w:p>
  </w:footnote>
  <w:footnote w:type="continuationSeparator" w:id="0">
    <w:p w:rsidR="00735670" w:rsidRDefault="0073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813B4"/>
    <w:rsid w:val="002229ED"/>
    <w:rsid w:val="002C2563"/>
    <w:rsid w:val="00301A26"/>
    <w:rsid w:val="00343FBB"/>
    <w:rsid w:val="0037096C"/>
    <w:rsid w:val="003D0FBD"/>
    <w:rsid w:val="00401E15"/>
    <w:rsid w:val="00480808"/>
    <w:rsid w:val="004B5284"/>
    <w:rsid w:val="004F1FB1"/>
    <w:rsid w:val="00565E2F"/>
    <w:rsid w:val="005E5E2B"/>
    <w:rsid w:val="006515E8"/>
    <w:rsid w:val="006568F0"/>
    <w:rsid w:val="006F1118"/>
    <w:rsid w:val="00735670"/>
    <w:rsid w:val="00741FDE"/>
    <w:rsid w:val="00802943"/>
    <w:rsid w:val="00807763"/>
    <w:rsid w:val="008347EF"/>
    <w:rsid w:val="0092544A"/>
    <w:rsid w:val="00946252"/>
    <w:rsid w:val="0098300D"/>
    <w:rsid w:val="009E37DE"/>
    <w:rsid w:val="009F0B81"/>
    <w:rsid w:val="00A01C58"/>
    <w:rsid w:val="00A2797E"/>
    <w:rsid w:val="00A35FEA"/>
    <w:rsid w:val="00A36F67"/>
    <w:rsid w:val="00AB1341"/>
    <w:rsid w:val="00AE267E"/>
    <w:rsid w:val="00B8163C"/>
    <w:rsid w:val="00B9569D"/>
    <w:rsid w:val="00BC3EF5"/>
    <w:rsid w:val="00BF473C"/>
    <w:rsid w:val="00C16696"/>
    <w:rsid w:val="00C30820"/>
    <w:rsid w:val="00C62B67"/>
    <w:rsid w:val="00CB2712"/>
    <w:rsid w:val="00CD5E29"/>
    <w:rsid w:val="00D25C8E"/>
    <w:rsid w:val="00D35E92"/>
    <w:rsid w:val="00D4190C"/>
    <w:rsid w:val="00D43612"/>
    <w:rsid w:val="00D611FE"/>
    <w:rsid w:val="00D66811"/>
    <w:rsid w:val="00D906CA"/>
    <w:rsid w:val="00DB05C0"/>
    <w:rsid w:val="00E12DAB"/>
    <w:rsid w:val="00E156BA"/>
    <w:rsid w:val="00E22BC3"/>
    <w:rsid w:val="00E46E21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4EA7E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6</cp:revision>
  <dcterms:created xsi:type="dcterms:W3CDTF">2019-07-09T04:01:00Z</dcterms:created>
  <dcterms:modified xsi:type="dcterms:W3CDTF">2019-07-17T09:42:00Z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