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-110"/>
        <w:tblW w:w="5200" w:type="pct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Макетная таблица"/>
      </w:tblPr>
      <w:tblGrid>
        <w:gridCol w:w="8038"/>
        <w:gridCol w:w="209"/>
        <w:gridCol w:w="209"/>
        <w:gridCol w:w="928"/>
      </w:tblGrid>
      <w:tr w:rsidR="00A36F67" w:rsidRPr="003D0FBD" w:rsidTr="00FA3BDB">
        <w:trPr>
          <w:trHeight w:val="1296"/>
          <w:tblHeader/>
        </w:trPr>
        <w:tc>
          <w:tcPr>
            <w:tcW w:w="7717" w:type="dxa"/>
            <w:shd w:val="clear" w:color="auto" w:fill="EBEBEB" w:themeFill="background2"/>
            <w:tcMar>
              <w:left w:w="360" w:type="dxa"/>
            </w:tcMar>
            <w:vAlign w:val="center"/>
          </w:tcPr>
          <w:sdt>
            <w:sdtPr>
              <w:alias w:val="Введите Ваше имя:"/>
              <w:tag w:val="Введите Ваше имя:"/>
              <w:id w:val="1888060227"/>
              <w:placeholder>
                <w:docPart w:val="2A44DDEFDD7B451AA6FD89971DB9A098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p w:rsidR="00A36F67" w:rsidRPr="00D611FE" w:rsidRDefault="00FA3BDB" w:rsidP="00FA3BDB">
                <w:pPr>
                  <w:pStyle w:val="afffff8"/>
                  <w:jc w:val="center"/>
                </w:pPr>
                <w:r>
                  <w:t>Товарищество с ограниченной ответственностью «Милли»</w:t>
                </w:r>
              </w:p>
            </w:sdtContent>
          </w:sdt>
          <w:p w:rsidR="00A36F67" w:rsidRPr="00FA3BDB" w:rsidRDefault="00FA3BDB" w:rsidP="00FA3BDB">
            <w:pPr>
              <w:pStyle w:val="aa"/>
              <w:jc w:val="center"/>
              <w:rPr>
                <w:sz w:val="18"/>
              </w:rPr>
            </w:pPr>
            <w:proofErr w:type="spellStart"/>
            <w:r w:rsidRPr="00FA3BDB">
              <w:rPr>
                <w:sz w:val="18"/>
              </w:rPr>
              <w:t>г.Алматы</w:t>
            </w:r>
            <w:proofErr w:type="spellEnd"/>
            <w:r w:rsidRPr="00FA3BDB">
              <w:rPr>
                <w:sz w:val="18"/>
              </w:rPr>
              <w:t xml:space="preserve">, </w:t>
            </w:r>
            <w:proofErr w:type="spellStart"/>
            <w:r w:rsidRPr="00FA3BDB">
              <w:rPr>
                <w:sz w:val="18"/>
              </w:rPr>
              <w:t>Богенбай</w:t>
            </w:r>
            <w:proofErr w:type="spellEnd"/>
            <w:r w:rsidRPr="00FA3BDB">
              <w:rPr>
                <w:sz w:val="18"/>
              </w:rPr>
              <w:t xml:space="preserve"> батыра 46, </w:t>
            </w:r>
            <w:r w:rsidRPr="00FA3BDB">
              <w:rPr>
                <w:sz w:val="18"/>
                <w:lang w:val="en-US"/>
              </w:rPr>
              <w:t>example</w:t>
            </w:r>
            <w:r w:rsidRPr="00FA3BDB">
              <w:rPr>
                <w:sz w:val="18"/>
              </w:rPr>
              <w:t>@</w:t>
            </w:r>
            <w:r w:rsidRPr="00FA3BDB">
              <w:rPr>
                <w:sz w:val="18"/>
                <w:lang w:val="en-US"/>
              </w:rPr>
              <w:t>milli</w:t>
            </w:r>
            <w:r w:rsidRPr="00FA3BDB">
              <w:rPr>
                <w:sz w:val="18"/>
              </w:rPr>
              <w:t>.</w:t>
            </w:r>
            <w:r w:rsidRPr="00FA3BDB">
              <w:rPr>
                <w:sz w:val="18"/>
                <w:lang w:val="en-US"/>
              </w:rPr>
              <w:t>com</w:t>
            </w:r>
          </w:p>
        </w:tc>
        <w:tc>
          <w:tcPr>
            <w:tcW w:w="201" w:type="dxa"/>
            <w:shd w:val="clear" w:color="auto" w:fill="17AE92" w:themeFill="accent1"/>
            <w:vAlign w:val="center"/>
          </w:tcPr>
          <w:p w:rsidR="00A36F67" w:rsidRPr="003D0FBD" w:rsidRDefault="00A36F67" w:rsidP="00F6207E"/>
        </w:tc>
        <w:tc>
          <w:tcPr>
            <w:tcW w:w="201" w:type="dxa"/>
            <w:shd w:val="clear" w:color="auto" w:fill="F7A23F" w:themeFill="accent2"/>
            <w:vAlign w:val="center"/>
          </w:tcPr>
          <w:p w:rsidR="00A36F67" w:rsidRPr="003D0FBD" w:rsidRDefault="00A36F67" w:rsidP="00F6207E"/>
        </w:tc>
        <w:tc>
          <w:tcPr>
            <w:tcW w:w="891" w:type="dxa"/>
            <w:shd w:val="clear" w:color="auto" w:fill="6F7E84" w:themeFill="accent3"/>
            <w:vAlign w:val="center"/>
          </w:tcPr>
          <w:p w:rsidR="00A36F67" w:rsidRPr="003D0FBD" w:rsidRDefault="00A36F67" w:rsidP="00F6207E"/>
        </w:tc>
      </w:tr>
    </w:tbl>
    <w:p w:rsidR="00F75B5C" w:rsidRPr="001817E4" w:rsidRDefault="001817E4" w:rsidP="00F75B5C">
      <w:pPr>
        <w:spacing w:after="0"/>
        <w:rPr>
          <w:lang w:val="en-US"/>
        </w:rPr>
      </w:pPr>
      <w:r>
        <w:rPr>
          <w:lang w:val="en-US"/>
        </w:rPr>
        <w:t>Ref #</w:t>
      </w:r>
      <w:r w:rsidR="001A5142">
        <w:rPr>
          <w:lang w:val="en-US"/>
        </w:rPr>
        <w:t>2556</w:t>
      </w:r>
    </w:p>
    <w:p w:rsidR="00F75B5C" w:rsidRPr="001A5142" w:rsidRDefault="001817E4" w:rsidP="00F75B5C">
      <w:pPr>
        <w:spacing w:after="0"/>
        <w:rPr>
          <w:lang w:val="en-US"/>
        </w:rPr>
      </w:pPr>
      <w:r>
        <w:rPr>
          <w:lang w:val="en-US"/>
        </w:rPr>
        <w:t>Date</w:t>
      </w:r>
      <w:r w:rsidRPr="001A5142">
        <w:rPr>
          <w:lang w:val="en-US"/>
        </w:rPr>
        <w:t xml:space="preserve"> </w:t>
      </w:r>
      <w:r w:rsidR="001A5142">
        <w:rPr>
          <w:color w:val="FF0000"/>
          <w:lang w:val="en-US"/>
        </w:rPr>
        <w:t>01/07/2019</w:t>
      </w:r>
    </w:p>
    <w:p w:rsidR="00F75B5C" w:rsidRPr="001A5142" w:rsidRDefault="001817E4" w:rsidP="00F75B5C">
      <w:pPr>
        <w:spacing w:after="0"/>
        <w:ind w:left="5040"/>
        <w:rPr>
          <w:lang w:val="en-US"/>
        </w:rPr>
      </w:pPr>
      <w:r>
        <w:rPr>
          <w:lang w:val="en-US"/>
        </w:rPr>
        <w:t>Chief</w:t>
      </w:r>
      <w:r w:rsidRPr="001A5142">
        <w:rPr>
          <w:lang w:val="en-US"/>
        </w:rPr>
        <w:t xml:space="preserve"> </w:t>
      </w:r>
      <w:r>
        <w:rPr>
          <w:lang w:val="en-US"/>
        </w:rPr>
        <w:t>Executive</w:t>
      </w:r>
      <w:r w:rsidRPr="001A5142">
        <w:rPr>
          <w:lang w:val="en-US"/>
        </w:rPr>
        <w:t xml:space="preserve"> </w:t>
      </w:r>
      <w:r>
        <w:rPr>
          <w:lang w:val="en-US"/>
        </w:rPr>
        <w:t>Officer</w:t>
      </w:r>
      <w:r w:rsidRPr="001A5142">
        <w:rPr>
          <w:lang w:val="en-US"/>
        </w:rPr>
        <w:t xml:space="preserve"> </w:t>
      </w:r>
    </w:p>
    <w:p w:rsidR="00F75B5C" w:rsidRPr="001817E4" w:rsidRDefault="001817E4" w:rsidP="00F75B5C">
      <w:pPr>
        <w:shd w:val="clear" w:color="auto" w:fill="FFFFFF"/>
        <w:spacing w:after="0"/>
        <w:ind w:left="4332" w:firstLine="708"/>
        <w:outlineLvl w:val="0"/>
        <w:rPr>
          <w:lang w:val="en-US"/>
        </w:rPr>
      </w:pPr>
      <w:proofErr w:type="spellStart"/>
      <w:r>
        <w:rPr>
          <w:lang w:val="en-US"/>
        </w:rPr>
        <w:t>Kcell</w:t>
      </w:r>
      <w:proofErr w:type="spellEnd"/>
      <w:r>
        <w:rPr>
          <w:lang w:val="en-US"/>
        </w:rPr>
        <w:t xml:space="preserve"> JSC</w:t>
      </w:r>
    </w:p>
    <w:p w:rsidR="00F75B5C" w:rsidRPr="001817E4" w:rsidRDefault="00F75B5C" w:rsidP="00F75B5C">
      <w:pPr>
        <w:spacing w:after="0"/>
        <w:jc w:val="right"/>
        <w:rPr>
          <w:rStyle w:val="affb"/>
          <w:i w:val="0"/>
          <w:sz w:val="20"/>
          <w:lang w:val="en-US"/>
        </w:rPr>
      </w:pPr>
    </w:p>
    <w:p w:rsidR="001817E4" w:rsidRDefault="001817E4" w:rsidP="00F75B5C">
      <w:pPr>
        <w:spacing w:after="0"/>
        <w:jc w:val="center"/>
        <w:rPr>
          <w:b/>
          <w:sz w:val="24"/>
          <w:szCs w:val="28"/>
          <w:lang w:val="en-US"/>
        </w:rPr>
      </w:pPr>
      <w:r>
        <w:rPr>
          <w:b/>
          <w:sz w:val="24"/>
          <w:szCs w:val="28"/>
          <w:lang w:val="en-US"/>
        </w:rPr>
        <w:t>REQUEST FOR RETURN OF FUNDS</w:t>
      </w:r>
    </w:p>
    <w:p w:rsidR="00F75B5C" w:rsidRPr="001817E4" w:rsidRDefault="001817E4" w:rsidP="00F75B5C">
      <w:pPr>
        <w:spacing w:after="0"/>
        <w:jc w:val="center"/>
        <w:rPr>
          <w:b/>
          <w:sz w:val="24"/>
          <w:szCs w:val="28"/>
          <w:lang w:val="en-US"/>
        </w:rPr>
      </w:pPr>
      <w:r>
        <w:rPr>
          <w:b/>
          <w:sz w:val="24"/>
          <w:szCs w:val="28"/>
          <w:lang w:val="en-US"/>
        </w:rPr>
        <w:t>AFTER PORTING OUT MOBILE NUMBER</w:t>
      </w:r>
    </w:p>
    <w:p w:rsidR="00F75B5C" w:rsidRPr="001817E4" w:rsidRDefault="00F75B5C" w:rsidP="00F75B5C">
      <w:pPr>
        <w:spacing w:after="0"/>
        <w:jc w:val="center"/>
        <w:rPr>
          <w:b/>
          <w:sz w:val="20"/>
          <w:szCs w:val="20"/>
          <w:lang w:val="en-US"/>
        </w:rPr>
      </w:pPr>
    </w:p>
    <w:p w:rsidR="00F75B5C" w:rsidRPr="001817E4" w:rsidRDefault="001817E4" w:rsidP="00F75B5C">
      <w:pPr>
        <w:spacing w:after="0"/>
        <w:rPr>
          <w:szCs w:val="20"/>
          <w:lang w:val="en-US"/>
        </w:rPr>
      </w:pPr>
      <w:r>
        <w:rPr>
          <w:sz w:val="20"/>
          <w:szCs w:val="20"/>
          <w:lang w:val="en-US"/>
        </w:rPr>
        <w:t>Due</w:t>
      </w:r>
      <w:r w:rsidRPr="001817E4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to</w:t>
      </w:r>
      <w:r w:rsidRPr="001817E4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termination</w:t>
      </w:r>
      <w:r w:rsidRPr="001817E4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of</w:t>
      </w:r>
      <w:r w:rsidRPr="001817E4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the</w:t>
      </w:r>
      <w:r w:rsidRPr="001817E4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mobile</w:t>
      </w:r>
      <w:r w:rsidRPr="001817E4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services</w:t>
      </w:r>
      <w:r w:rsidRPr="001817E4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agreement from __________________ (</w:t>
      </w:r>
      <w:r w:rsidRPr="001817E4">
        <w:rPr>
          <w:i/>
          <w:sz w:val="20"/>
          <w:szCs w:val="20"/>
          <w:lang w:val="en-US"/>
        </w:rPr>
        <w:t>insert date</w:t>
      </w:r>
      <w:r>
        <w:rPr>
          <w:sz w:val="20"/>
          <w:szCs w:val="20"/>
          <w:lang w:val="en-US"/>
        </w:rPr>
        <w:t xml:space="preserve">) due to porting out mobile number(s) </w:t>
      </w:r>
      <w:r>
        <w:rPr>
          <w:szCs w:val="20"/>
          <w:lang w:val="en-US"/>
        </w:rPr>
        <w:t>listed below:</w:t>
      </w:r>
    </w:p>
    <w:tbl>
      <w:tblPr>
        <w:tblW w:w="4826" w:type="dxa"/>
        <w:jc w:val="center"/>
        <w:tblLook w:val="04A0" w:firstRow="1" w:lastRow="0" w:firstColumn="1" w:lastColumn="0" w:noHBand="0" w:noVBand="1"/>
      </w:tblPr>
      <w:tblGrid>
        <w:gridCol w:w="442"/>
        <w:gridCol w:w="4384"/>
      </w:tblGrid>
      <w:tr w:rsidR="00F75B5C" w:rsidRPr="00E43196" w:rsidTr="00F75B5C">
        <w:trPr>
          <w:trHeight w:val="344"/>
          <w:jc w:val="center"/>
        </w:trPr>
        <w:tc>
          <w:tcPr>
            <w:tcW w:w="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75B5C" w:rsidRPr="00E43196" w:rsidRDefault="00F75B5C" w:rsidP="00F75B5C">
            <w:pPr>
              <w:spacing w:after="0"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E43196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5B5C" w:rsidRPr="001817E4" w:rsidRDefault="001817E4" w:rsidP="001817E4">
            <w:pPr>
              <w:spacing w:after="0" w:line="276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M</w:t>
            </w:r>
            <w:proofErr w:type="spellStart"/>
            <w:r>
              <w:rPr>
                <w:b/>
                <w:bCs/>
                <w:sz w:val="20"/>
                <w:szCs w:val="20"/>
              </w:rPr>
              <w:t>obile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number</w:t>
            </w:r>
            <w:proofErr w:type="spellEnd"/>
          </w:p>
        </w:tc>
      </w:tr>
      <w:tr w:rsidR="00F75B5C" w:rsidRPr="00E43196" w:rsidTr="00F75B5C">
        <w:trPr>
          <w:trHeight w:val="270"/>
          <w:jc w:val="center"/>
        </w:trPr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75B5C" w:rsidRPr="00E43196" w:rsidRDefault="00F75B5C" w:rsidP="00F75B5C">
            <w:pPr>
              <w:spacing w:after="0" w:line="276" w:lineRule="auto"/>
              <w:jc w:val="right"/>
              <w:rPr>
                <w:sz w:val="20"/>
                <w:szCs w:val="20"/>
              </w:rPr>
            </w:pPr>
            <w:r w:rsidRPr="00E43196">
              <w:rPr>
                <w:sz w:val="20"/>
                <w:szCs w:val="20"/>
              </w:rPr>
              <w:t>1.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5B5C" w:rsidRPr="00E43196" w:rsidRDefault="00F75B5C" w:rsidP="00F75B5C">
            <w:pPr>
              <w:spacing w:after="0" w:line="276" w:lineRule="auto"/>
              <w:jc w:val="center"/>
              <w:rPr>
                <w:sz w:val="20"/>
                <w:szCs w:val="20"/>
              </w:rPr>
            </w:pPr>
            <w:r w:rsidRPr="00B70B86">
              <w:rPr>
                <w:color w:val="FF0000"/>
                <w:sz w:val="20"/>
                <w:szCs w:val="20"/>
              </w:rPr>
              <w:t>+7 7780624207</w:t>
            </w:r>
          </w:p>
        </w:tc>
      </w:tr>
    </w:tbl>
    <w:p w:rsidR="00F75B5C" w:rsidRPr="00E43196" w:rsidRDefault="00F75B5C" w:rsidP="00F75B5C">
      <w:pPr>
        <w:spacing w:after="0"/>
        <w:rPr>
          <w:szCs w:val="20"/>
        </w:rPr>
      </w:pPr>
    </w:p>
    <w:p w:rsidR="00F75B5C" w:rsidRPr="001817E4" w:rsidRDefault="001817E4" w:rsidP="00F75B5C">
      <w:pPr>
        <w:spacing w:after="0"/>
        <w:rPr>
          <w:szCs w:val="20"/>
          <w:lang w:val="en-US"/>
        </w:rPr>
      </w:pPr>
      <w:r>
        <w:rPr>
          <w:szCs w:val="20"/>
          <w:lang w:val="en-US"/>
        </w:rPr>
        <w:t>you</w:t>
      </w:r>
      <w:r w:rsidRPr="001817E4">
        <w:rPr>
          <w:szCs w:val="20"/>
          <w:lang w:val="en-US"/>
        </w:rPr>
        <w:t xml:space="preserve"> </w:t>
      </w:r>
      <w:r>
        <w:rPr>
          <w:szCs w:val="20"/>
          <w:lang w:val="en-US"/>
        </w:rPr>
        <w:t>are</w:t>
      </w:r>
      <w:r w:rsidRPr="001817E4">
        <w:rPr>
          <w:szCs w:val="20"/>
          <w:lang w:val="en-US"/>
        </w:rPr>
        <w:t xml:space="preserve"> </w:t>
      </w:r>
      <w:r>
        <w:rPr>
          <w:szCs w:val="20"/>
          <w:lang w:val="en-US"/>
        </w:rPr>
        <w:t>requested</w:t>
      </w:r>
      <w:r w:rsidRPr="001817E4">
        <w:rPr>
          <w:szCs w:val="20"/>
          <w:lang w:val="en-US"/>
        </w:rPr>
        <w:t xml:space="preserve"> </w:t>
      </w:r>
      <w:r>
        <w:rPr>
          <w:szCs w:val="20"/>
          <w:lang w:val="en-US"/>
        </w:rPr>
        <w:t>to</w:t>
      </w:r>
      <w:r w:rsidRPr="001817E4">
        <w:rPr>
          <w:szCs w:val="20"/>
          <w:lang w:val="en-US"/>
        </w:rPr>
        <w:t xml:space="preserve"> </w:t>
      </w:r>
      <w:r>
        <w:rPr>
          <w:szCs w:val="20"/>
          <w:lang w:val="en-US"/>
        </w:rPr>
        <w:t>do</w:t>
      </w:r>
      <w:r w:rsidRPr="001817E4">
        <w:rPr>
          <w:szCs w:val="20"/>
          <w:lang w:val="en-US"/>
        </w:rPr>
        <w:t xml:space="preserve"> </w:t>
      </w:r>
      <w:r>
        <w:rPr>
          <w:szCs w:val="20"/>
          <w:lang w:val="en-US"/>
        </w:rPr>
        <w:t>the</w:t>
      </w:r>
      <w:r w:rsidRPr="001817E4">
        <w:rPr>
          <w:szCs w:val="20"/>
          <w:lang w:val="en-US"/>
        </w:rPr>
        <w:t xml:space="preserve"> </w:t>
      </w:r>
      <w:r>
        <w:rPr>
          <w:szCs w:val="20"/>
          <w:lang w:val="en-US"/>
        </w:rPr>
        <w:t>following</w:t>
      </w:r>
      <w:r w:rsidRPr="001817E4">
        <w:rPr>
          <w:szCs w:val="20"/>
          <w:lang w:val="en-US"/>
        </w:rPr>
        <w:t xml:space="preserve"> </w:t>
      </w:r>
      <w:r>
        <w:rPr>
          <w:szCs w:val="20"/>
          <w:lang w:val="en-US"/>
        </w:rPr>
        <w:t>with regard to the funds (if any) remaining in the respective account(s)</w:t>
      </w:r>
      <w:r w:rsidR="001A5142" w:rsidRPr="001A5142">
        <w:rPr>
          <w:szCs w:val="20"/>
          <w:lang w:val="en-US"/>
        </w:rPr>
        <w:t xml:space="preserve"> </w:t>
      </w:r>
      <w:r w:rsidR="001A5142" w:rsidRPr="005A2088">
        <w:rPr>
          <w:lang w:val="en-US"/>
        </w:rPr>
        <w:t>(specify "Yes")</w:t>
      </w:r>
      <w:r>
        <w:rPr>
          <w:szCs w:val="20"/>
          <w:lang w:val="en-US"/>
        </w:rPr>
        <w:t>:</w:t>
      </w:r>
    </w:p>
    <w:p w:rsidR="00F75B5C" w:rsidRPr="001A5142" w:rsidRDefault="001817E4" w:rsidP="001A5142">
      <w:pPr>
        <w:pStyle w:val="affff0"/>
        <w:numPr>
          <w:ilvl w:val="1"/>
          <w:numId w:val="12"/>
        </w:numPr>
        <w:spacing w:line="360" w:lineRule="auto"/>
        <w:rPr>
          <w:sz w:val="20"/>
          <w:szCs w:val="20"/>
          <w:lang w:val="en-US"/>
        </w:rPr>
      </w:pPr>
      <w:r w:rsidRPr="001A5142">
        <w:rPr>
          <w:szCs w:val="20"/>
          <w:lang w:val="en-US"/>
        </w:rPr>
        <w:t xml:space="preserve">transfer to mobile account </w:t>
      </w:r>
      <w:r w:rsidR="00F75B5C" w:rsidRPr="001A5142">
        <w:rPr>
          <w:szCs w:val="20"/>
          <w:lang w:val="en-US"/>
        </w:rPr>
        <w:t>*</w:t>
      </w:r>
      <w:r w:rsidRPr="001A5142">
        <w:rPr>
          <w:szCs w:val="20"/>
          <w:lang w:val="en-US"/>
        </w:rPr>
        <w:t xml:space="preserve"> </w:t>
      </w:r>
      <w:r w:rsidR="00F75B5C" w:rsidRPr="001A5142">
        <w:rPr>
          <w:szCs w:val="20"/>
          <w:lang w:val="en-US"/>
        </w:rPr>
        <w:t xml:space="preserve"> </w:t>
      </w:r>
      <w:r w:rsidR="00F75B5C" w:rsidRPr="00E55A12">
        <w:rPr>
          <w:color w:val="808080"/>
          <w:sz w:val="32"/>
        </w:rPr>
        <w:sym w:font="Symbol" w:char="F091"/>
      </w:r>
      <w:r w:rsidR="00F75B5C" w:rsidRPr="001A5142">
        <w:rPr>
          <w:color w:val="808080"/>
          <w:sz w:val="32"/>
          <w:szCs w:val="20"/>
          <w:lang w:val="en-US"/>
        </w:rPr>
        <w:t xml:space="preserve"> </w:t>
      </w:r>
      <w:r w:rsidR="00F75B5C" w:rsidRPr="00E55A12">
        <w:rPr>
          <w:color w:val="808080"/>
          <w:sz w:val="32"/>
        </w:rPr>
        <w:sym w:font="Symbol" w:char="F091"/>
      </w:r>
      <w:r w:rsidR="00F75B5C" w:rsidRPr="00E55A12">
        <w:rPr>
          <w:color w:val="808080"/>
          <w:sz w:val="32"/>
        </w:rPr>
        <w:sym w:font="Symbol" w:char="F091"/>
      </w:r>
      <w:r w:rsidR="00F75B5C" w:rsidRPr="00E55A12">
        <w:rPr>
          <w:color w:val="808080"/>
          <w:sz w:val="32"/>
        </w:rPr>
        <w:sym w:font="Symbol" w:char="F091"/>
      </w:r>
      <w:r w:rsidR="00F75B5C" w:rsidRPr="001A5142">
        <w:rPr>
          <w:color w:val="808080"/>
          <w:sz w:val="32"/>
          <w:szCs w:val="20"/>
          <w:lang w:val="en-US"/>
        </w:rPr>
        <w:t xml:space="preserve"> </w:t>
      </w:r>
      <w:r w:rsidR="00F75B5C" w:rsidRPr="00E55A12">
        <w:rPr>
          <w:color w:val="808080"/>
          <w:sz w:val="32"/>
        </w:rPr>
        <w:sym w:font="Symbol" w:char="F091"/>
      </w:r>
      <w:r w:rsidR="00F75B5C" w:rsidRPr="00E55A12">
        <w:rPr>
          <w:color w:val="808080"/>
          <w:sz w:val="32"/>
        </w:rPr>
        <w:sym w:font="Symbol" w:char="F091"/>
      </w:r>
      <w:r w:rsidR="00F75B5C" w:rsidRPr="00E55A12">
        <w:rPr>
          <w:color w:val="808080"/>
          <w:sz w:val="32"/>
        </w:rPr>
        <w:sym w:font="Symbol" w:char="F091"/>
      </w:r>
      <w:r w:rsidR="00F75B5C" w:rsidRPr="00E55A12">
        <w:rPr>
          <w:color w:val="808080"/>
          <w:sz w:val="32"/>
        </w:rPr>
        <w:sym w:font="Symbol" w:char="F091"/>
      </w:r>
      <w:r w:rsidR="00F75B5C" w:rsidRPr="00E55A12">
        <w:rPr>
          <w:color w:val="808080"/>
          <w:sz w:val="32"/>
        </w:rPr>
        <w:sym w:font="Symbol" w:char="F091"/>
      </w:r>
      <w:r w:rsidR="00F75B5C" w:rsidRPr="00E55A12">
        <w:rPr>
          <w:color w:val="808080"/>
          <w:sz w:val="32"/>
        </w:rPr>
        <w:sym w:font="Symbol" w:char="F091"/>
      </w:r>
      <w:r w:rsidR="00F75B5C" w:rsidRPr="00E55A12">
        <w:rPr>
          <w:color w:val="808080"/>
          <w:sz w:val="32"/>
        </w:rPr>
        <w:sym w:font="Symbol" w:char="F091"/>
      </w:r>
      <w:r w:rsidR="00F75B5C" w:rsidRPr="001A5142">
        <w:rPr>
          <w:sz w:val="32"/>
          <w:szCs w:val="20"/>
          <w:lang w:val="en-US"/>
        </w:rPr>
        <w:t xml:space="preserve"> </w:t>
      </w:r>
      <w:r w:rsidRPr="001A5142">
        <w:rPr>
          <w:szCs w:val="20"/>
          <w:lang w:val="en-US"/>
        </w:rPr>
        <w:t>with the consent to the receiver thereof</w:t>
      </w:r>
      <w:r w:rsidR="001A5142" w:rsidRPr="001A5142">
        <w:rPr>
          <w:szCs w:val="20"/>
          <w:lang w:val="en-US"/>
        </w:rPr>
        <w:t xml:space="preserve">    ________</w:t>
      </w:r>
    </w:p>
    <w:p w:rsidR="00F75B5C" w:rsidRPr="001A5142" w:rsidRDefault="001817E4" w:rsidP="001A5142">
      <w:pPr>
        <w:pStyle w:val="affff0"/>
        <w:numPr>
          <w:ilvl w:val="1"/>
          <w:numId w:val="12"/>
        </w:numPr>
        <w:spacing w:after="0"/>
        <w:rPr>
          <w:szCs w:val="20"/>
          <w:lang w:val="en-US"/>
        </w:rPr>
      </w:pPr>
      <w:r w:rsidRPr="001A5142">
        <w:rPr>
          <w:szCs w:val="20"/>
          <w:lang w:val="en-US"/>
        </w:rPr>
        <w:t>transfer to the following bank account:</w:t>
      </w:r>
      <w:r w:rsidR="001A5142" w:rsidRPr="001A5142">
        <w:rPr>
          <w:szCs w:val="20"/>
          <w:lang w:val="en-US"/>
        </w:rPr>
        <w:t xml:space="preserve">     </w:t>
      </w:r>
      <w:r w:rsidR="001A5142" w:rsidRPr="001A5142">
        <w:rPr>
          <w:color w:val="FF0000"/>
          <w:sz w:val="28"/>
          <w:szCs w:val="20"/>
          <w:u w:val="single"/>
          <w:lang w:val="en-US"/>
        </w:rPr>
        <w:t>YES</w:t>
      </w:r>
    </w:p>
    <w:p w:rsidR="00F75B5C" w:rsidRPr="001A5142" w:rsidRDefault="00F75B5C" w:rsidP="00F75B5C">
      <w:pPr>
        <w:spacing w:after="0"/>
        <w:ind w:left="360"/>
        <w:rPr>
          <w:sz w:val="16"/>
          <w:szCs w:val="14"/>
          <w:lang w:val="en-US"/>
        </w:rPr>
      </w:pPr>
    </w:p>
    <w:tbl>
      <w:tblPr>
        <w:tblStyle w:val="afffff3"/>
        <w:tblW w:w="7285" w:type="dxa"/>
        <w:jc w:val="center"/>
        <w:tblLook w:val="04A0" w:firstRow="1" w:lastRow="0" w:firstColumn="1" w:lastColumn="0" w:noHBand="0" w:noVBand="1"/>
      </w:tblPr>
      <w:tblGrid>
        <w:gridCol w:w="2172"/>
        <w:gridCol w:w="5113"/>
      </w:tblGrid>
      <w:tr w:rsidR="001A5142" w:rsidTr="001A5142">
        <w:trPr>
          <w:trHeight w:val="92"/>
          <w:jc w:val="center"/>
        </w:trPr>
        <w:tc>
          <w:tcPr>
            <w:tcW w:w="2172" w:type="dxa"/>
          </w:tcPr>
          <w:p w:rsidR="001A5142" w:rsidRPr="001817E4" w:rsidRDefault="001A5142" w:rsidP="001A5142">
            <w:pPr>
              <w:ind w:left="90" w:hanging="90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Company</w:t>
            </w:r>
          </w:p>
        </w:tc>
        <w:tc>
          <w:tcPr>
            <w:tcW w:w="5113" w:type="dxa"/>
          </w:tcPr>
          <w:p w:rsidR="001A5142" w:rsidRPr="00B70B86" w:rsidRDefault="001A5142" w:rsidP="001A5142">
            <w:pPr>
              <w:spacing w:line="168" w:lineRule="auto"/>
              <w:ind w:left="90" w:hanging="90"/>
              <w:rPr>
                <w:szCs w:val="20"/>
              </w:rPr>
            </w:pPr>
            <w:r w:rsidRPr="000F1E00">
              <w:rPr>
                <w:color w:val="FF0000"/>
                <w:szCs w:val="20"/>
              </w:rPr>
              <w:t>ТОО Милли</w:t>
            </w:r>
          </w:p>
        </w:tc>
      </w:tr>
      <w:tr w:rsidR="001A5142" w:rsidTr="001A5142">
        <w:trPr>
          <w:trHeight w:val="279"/>
          <w:jc w:val="center"/>
        </w:trPr>
        <w:tc>
          <w:tcPr>
            <w:tcW w:w="2172" w:type="dxa"/>
          </w:tcPr>
          <w:p w:rsidR="001A5142" w:rsidRPr="001817E4" w:rsidRDefault="001A5142" w:rsidP="001A5142">
            <w:pPr>
              <w:ind w:left="90" w:hanging="90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BIN</w:t>
            </w:r>
          </w:p>
        </w:tc>
        <w:tc>
          <w:tcPr>
            <w:tcW w:w="5113" w:type="dxa"/>
          </w:tcPr>
          <w:p w:rsidR="001A5142" w:rsidRDefault="001A5142" w:rsidP="001A5142">
            <w:pPr>
              <w:spacing w:line="168" w:lineRule="auto"/>
              <w:ind w:left="90" w:hanging="90"/>
              <w:rPr>
                <w:szCs w:val="20"/>
              </w:rPr>
            </w:pPr>
            <w:r w:rsidRPr="000F1E00">
              <w:rPr>
                <w:color w:val="FF0000"/>
                <w:szCs w:val="20"/>
              </w:rPr>
              <w:t>645648946152342448</w:t>
            </w:r>
          </w:p>
        </w:tc>
      </w:tr>
      <w:tr w:rsidR="001A5142" w:rsidTr="001A5142">
        <w:trPr>
          <w:trHeight w:val="172"/>
          <w:jc w:val="center"/>
        </w:trPr>
        <w:tc>
          <w:tcPr>
            <w:tcW w:w="2172" w:type="dxa"/>
          </w:tcPr>
          <w:p w:rsidR="001A5142" w:rsidRDefault="001A5142" w:rsidP="001A5142">
            <w:pPr>
              <w:ind w:left="90" w:hanging="90"/>
              <w:rPr>
                <w:szCs w:val="20"/>
              </w:rPr>
            </w:pPr>
            <w:r>
              <w:rPr>
                <w:szCs w:val="20"/>
                <w:lang w:val="en-US"/>
              </w:rPr>
              <w:t>Bank</w:t>
            </w:r>
          </w:p>
        </w:tc>
        <w:tc>
          <w:tcPr>
            <w:tcW w:w="5113" w:type="dxa"/>
          </w:tcPr>
          <w:p w:rsidR="001A5142" w:rsidRDefault="001A5142" w:rsidP="001A5142">
            <w:pPr>
              <w:spacing w:line="168" w:lineRule="auto"/>
              <w:ind w:left="90" w:hanging="90"/>
              <w:rPr>
                <w:szCs w:val="20"/>
              </w:rPr>
            </w:pPr>
            <w:r w:rsidRPr="000F1E00">
              <w:rPr>
                <w:color w:val="FF0000"/>
                <w:szCs w:val="20"/>
              </w:rPr>
              <w:t>АО Банк центр Кредит</w:t>
            </w:r>
          </w:p>
        </w:tc>
      </w:tr>
      <w:tr w:rsidR="001A5142" w:rsidTr="001A5142">
        <w:trPr>
          <w:trHeight w:val="59"/>
          <w:jc w:val="center"/>
        </w:trPr>
        <w:tc>
          <w:tcPr>
            <w:tcW w:w="2172" w:type="dxa"/>
          </w:tcPr>
          <w:p w:rsidR="001A5142" w:rsidRPr="001817E4" w:rsidRDefault="001A5142" w:rsidP="001A5142">
            <w:pPr>
              <w:ind w:left="90" w:hanging="90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IIC</w:t>
            </w:r>
          </w:p>
        </w:tc>
        <w:tc>
          <w:tcPr>
            <w:tcW w:w="5113" w:type="dxa"/>
          </w:tcPr>
          <w:p w:rsidR="001A5142" w:rsidRPr="000F1E00" w:rsidRDefault="001A5142" w:rsidP="001A5142">
            <w:pPr>
              <w:spacing w:line="168" w:lineRule="auto"/>
              <w:ind w:left="90" w:hanging="90"/>
              <w:rPr>
                <w:szCs w:val="20"/>
                <w:lang w:val="en-US"/>
              </w:rPr>
            </w:pPr>
            <w:r w:rsidRPr="000F1E00">
              <w:rPr>
                <w:color w:val="FF0000"/>
                <w:szCs w:val="20"/>
                <w:lang w:val="en-US"/>
              </w:rPr>
              <w:t>KZ45883257SE15987456</w:t>
            </w:r>
          </w:p>
        </w:tc>
      </w:tr>
      <w:tr w:rsidR="001A5142" w:rsidTr="001A5142">
        <w:trPr>
          <w:trHeight w:val="59"/>
          <w:jc w:val="center"/>
        </w:trPr>
        <w:tc>
          <w:tcPr>
            <w:tcW w:w="2172" w:type="dxa"/>
          </w:tcPr>
          <w:p w:rsidR="001A5142" w:rsidRDefault="001A5142" w:rsidP="001A5142">
            <w:pPr>
              <w:ind w:left="90" w:hanging="90"/>
              <w:rPr>
                <w:szCs w:val="20"/>
              </w:rPr>
            </w:pPr>
            <w:r>
              <w:rPr>
                <w:szCs w:val="20"/>
                <w:lang w:val="en-US"/>
              </w:rPr>
              <w:t>BIC</w:t>
            </w:r>
          </w:p>
        </w:tc>
        <w:tc>
          <w:tcPr>
            <w:tcW w:w="5113" w:type="dxa"/>
          </w:tcPr>
          <w:p w:rsidR="001A5142" w:rsidRPr="000F1E00" w:rsidRDefault="001A5142" w:rsidP="001A5142">
            <w:pPr>
              <w:spacing w:line="168" w:lineRule="auto"/>
              <w:ind w:left="90" w:hanging="90"/>
              <w:rPr>
                <w:color w:val="FF0000"/>
                <w:szCs w:val="20"/>
              </w:rPr>
            </w:pPr>
            <w:r w:rsidRPr="000F1E00">
              <w:rPr>
                <w:rFonts w:ascii="Arial" w:hAnsi="Arial" w:cs="Arial"/>
                <w:color w:val="FF0000"/>
                <w:shd w:val="clear" w:color="auto" w:fill="FFFFFF"/>
              </w:rPr>
              <w:t>KCJBKZKX</w:t>
            </w:r>
          </w:p>
        </w:tc>
      </w:tr>
      <w:tr w:rsidR="001A5142" w:rsidTr="001A5142">
        <w:trPr>
          <w:trHeight w:val="172"/>
          <w:jc w:val="center"/>
        </w:trPr>
        <w:tc>
          <w:tcPr>
            <w:tcW w:w="2172" w:type="dxa"/>
          </w:tcPr>
          <w:p w:rsidR="001A5142" w:rsidRPr="001817E4" w:rsidRDefault="001A5142" w:rsidP="001A5142">
            <w:pPr>
              <w:ind w:left="90" w:hanging="90"/>
              <w:rPr>
                <w:szCs w:val="20"/>
                <w:lang w:val="en-US"/>
              </w:rPr>
            </w:pPr>
            <w:proofErr w:type="spellStart"/>
            <w:r>
              <w:rPr>
                <w:szCs w:val="20"/>
                <w:lang w:val="en-US"/>
              </w:rPr>
              <w:t>Kbe</w:t>
            </w:r>
            <w:proofErr w:type="spellEnd"/>
          </w:p>
        </w:tc>
        <w:tc>
          <w:tcPr>
            <w:tcW w:w="5113" w:type="dxa"/>
          </w:tcPr>
          <w:p w:rsidR="001A5142" w:rsidRDefault="001A5142" w:rsidP="001A5142">
            <w:pPr>
              <w:spacing w:line="168" w:lineRule="auto"/>
              <w:ind w:left="90" w:hanging="90"/>
              <w:rPr>
                <w:szCs w:val="20"/>
              </w:rPr>
            </w:pPr>
            <w:r w:rsidRPr="000F1E00">
              <w:rPr>
                <w:color w:val="FF0000"/>
                <w:szCs w:val="20"/>
              </w:rPr>
              <w:t>17</w:t>
            </w:r>
          </w:p>
        </w:tc>
      </w:tr>
    </w:tbl>
    <w:p w:rsidR="00F75B5C" w:rsidRPr="00E43196" w:rsidRDefault="00F75B5C" w:rsidP="00F75B5C">
      <w:pPr>
        <w:spacing w:after="0"/>
        <w:rPr>
          <w:szCs w:val="20"/>
        </w:rPr>
      </w:pPr>
    </w:p>
    <w:p w:rsidR="00F75B5C" w:rsidRPr="001A5142" w:rsidRDefault="001817E4" w:rsidP="001A5142">
      <w:pPr>
        <w:pStyle w:val="affff0"/>
        <w:numPr>
          <w:ilvl w:val="0"/>
          <w:numId w:val="13"/>
        </w:numPr>
        <w:spacing w:after="0"/>
        <w:rPr>
          <w:szCs w:val="20"/>
          <w:lang w:val="en-US"/>
        </w:rPr>
      </w:pPr>
      <w:r w:rsidRPr="001A5142">
        <w:rPr>
          <w:szCs w:val="20"/>
          <w:lang w:val="en-US"/>
        </w:rPr>
        <w:t>keep in the same account</w:t>
      </w:r>
      <w:r w:rsidR="001A5142">
        <w:rPr>
          <w:szCs w:val="20"/>
          <w:lang w:val="en-US"/>
        </w:rPr>
        <w:t xml:space="preserve">    __________</w:t>
      </w:r>
    </w:p>
    <w:p w:rsidR="0028158C" w:rsidRPr="001817E4" w:rsidRDefault="0028158C" w:rsidP="001A5142">
      <w:pPr>
        <w:pStyle w:val="affff0"/>
        <w:spacing w:after="0"/>
        <w:ind w:left="1440"/>
        <w:rPr>
          <w:szCs w:val="20"/>
          <w:lang w:val="en-US"/>
        </w:rPr>
      </w:pPr>
    </w:p>
    <w:p w:rsidR="0028158C" w:rsidRPr="001817E4" w:rsidRDefault="0028158C" w:rsidP="00F75B5C">
      <w:pPr>
        <w:spacing w:after="0"/>
        <w:ind w:left="360"/>
        <w:rPr>
          <w:szCs w:val="20"/>
          <w:lang w:val="en-US"/>
        </w:rPr>
      </w:pPr>
    </w:p>
    <w:p w:rsidR="00F75B5C" w:rsidRPr="001817E4" w:rsidRDefault="001817E4" w:rsidP="00F75B5C">
      <w:pPr>
        <w:spacing w:after="0"/>
        <w:rPr>
          <w:i/>
          <w:lang w:val="en-US"/>
        </w:rPr>
      </w:pPr>
      <w:r>
        <w:rPr>
          <w:i/>
          <w:lang w:val="en-US"/>
        </w:rPr>
        <w:t>Chief</w:t>
      </w:r>
      <w:r w:rsidRPr="001817E4">
        <w:rPr>
          <w:i/>
          <w:lang w:val="en-US"/>
        </w:rPr>
        <w:t xml:space="preserve"> </w:t>
      </w:r>
      <w:r>
        <w:rPr>
          <w:i/>
          <w:lang w:val="en-US"/>
        </w:rPr>
        <w:t>Executive</w:t>
      </w:r>
      <w:r>
        <w:rPr>
          <w:i/>
          <w:lang w:val="en-US"/>
        </w:rPr>
        <w:tab/>
      </w:r>
      <w:r w:rsidR="001A5142" w:rsidRPr="000F1E00">
        <w:rPr>
          <w:i/>
          <w:color w:val="FF0000"/>
        </w:rPr>
        <w:t>Сологуб</w:t>
      </w:r>
      <w:r w:rsidR="001A5142" w:rsidRPr="001A5142">
        <w:rPr>
          <w:i/>
          <w:color w:val="FF0000"/>
          <w:lang w:val="en-US"/>
        </w:rPr>
        <w:t xml:space="preserve"> </w:t>
      </w:r>
      <w:r w:rsidR="001A5142" w:rsidRPr="000F1E00">
        <w:rPr>
          <w:i/>
          <w:color w:val="FF0000"/>
        </w:rPr>
        <w:t>Д</w:t>
      </w:r>
      <w:r w:rsidR="001A5142" w:rsidRPr="001A5142">
        <w:rPr>
          <w:i/>
          <w:color w:val="FF0000"/>
          <w:lang w:val="en-US"/>
        </w:rPr>
        <w:t>.</w:t>
      </w:r>
      <w:r w:rsidR="001A5142" w:rsidRPr="000F1E00">
        <w:rPr>
          <w:i/>
          <w:color w:val="FF0000"/>
        </w:rPr>
        <w:t>А</w:t>
      </w:r>
      <w:r>
        <w:rPr>
          <w:i/>
          <w:lang w:val="en-US"/>
        </w:rPr>
        <w:tab/>
      </w:r>
      <w:r w:rsidR="00F75B5C" w:rsidRPr="001817E4">
        <w:rPr>
          <w:i/>
          <w:color w:val="FF0000"/>
          <w:lang w:val="en-US"/>
        </w:rPr>
        <w:tab/>
      </w:r>
      <w:r w:rsidR="00F75B5C" w:rsidRPr="001817E4">
        <w:rPr>
          <w:i/>
          <w:lang w:val="en-US"/>
        </w:rPr>
        <w:tab/>
      </w:r>
      <w:r w:rsidR="00F75B5C" w:rsidRPr="001817E4">
        <w:rPr>
          <w:i/>
          <w:lang w:val="en-US"/>
        </w:rPr>
        <w:tab/>
      </w:r>
      <w:r>
        <w:rPr>
          <w:i/>
          <w:lang w:val="en-US"/>
        </w:rPr>
        <w:t>company stamp (original)</w:t>
      </w:r>
      <w:r w:rsidR="00F75B5C" w:rsidRPr="001817E4">
        <w:rPr>
          <w:i/>
          <w:lang w:val="en-US"/>
        </w:rPr>
        <w:t xml:space="preserve"> </w:t>
      </w:r>
    </w:p>
    <w:p w:rsidR="001A5142" w:rsidRDefault="001A5142" w:rsidP="00F75B5C">
      <w:pPr>
        <w:spacing w:after="0"/>
        <w:rPr>
          <w:i/>
          <w:lang w:val="en-US"/>
        </w:rPr>
      </w:pPr>
    </w:p>
    <w:p w:rsidR="001A5142" w:rsidRDefault="001A5142" w:rsidP="00F75B5C">
      <w:pPr>
        <w:spacing w:after="0"/>
        <w:rPr>
          <w:i/>
          <w:lang w:val="en-US"/>
        </w:rPr>
      </w:pPr>
      <w:bookmarkStart w:id="0" w:name="_GoBack"/>
      <w:bookmarkEnd w:id="0"/>
    </w:p>
    <w:p w:rsidR="001A5142" w:rsidRDefault="001A5142" w:rsidP="00F75B5C">
      <w:pPr>
        <w:spacing w:after="0"/>
        <w:rPr>
          <w:i/>
          <w:lang w:val="en-US"/>
        </w:rPr>
      </w:pPr>
    </w:p>
    <w:p w:rsidR="00F75B5C" w:rsidRPr="001A5142" w:rsidRDefault="001817E4" w:rsidP="00F75B5C">
      <w:pPr>
        <w:spacing w:after="0"/>
        <w:rPr>
          <w:i/>
          <w:sz w:val="18"/>
          <w:lang w:val="en-US"/>
        </w:rPr>
      </w:pPr>
      <w:r w:rsidRPr="001A5142">
        <w:rPr>
          <w:i/>
          <w:sz w:val="18"/>
          <w:lang w:val="en-US"/>
        </w:rPr>
        <w:t xml:space="preserve">Contact </w:t>
      </w:r>
      <w:r w:rsidR="001A5142" w:rsidRPr="001A5142">
        <w:rPr>
          <w:i/>
          <w:sz w:val="18"/>
          <w:lang w:val="en-US"/>
        </w:rPr>
        <w:t xml:space="preserve">person </w:t>
      </w:r>
      <w:proofErr w:type="spellStart"/>
      <w:r w:rsidR="001A5142" w:rsidRPr="001A5142">
        <w:rPr>
          <w:i/>
          <w:color w:val="FF0000"/>
          <w:sz w:val="18"/>
          <w:lang w:val="en-US"/>
        </w:rPr>
        <w:t>Василькова</w:t>
      </w:r>
      <w:proofErr w:type="spellEnd"/>
      <w:r w:rsidR="001A5142" w:rsidRPr="001A5142">
        <w:rPr>
          <w:i/>
          <w:color w:val="FF0000"/>
          <w:sz w:val="18"/>
          <w:lang w:val="en-US"/>
        </w:rPr>
        <w:t xml:space="preserve"> </w:t>
      </w:r>
      <w:r w:rsidR="001A5142" w:rsidRPr="001A5142">
        <w:rPr>
          <w:i/>
          <w:color w:val="FF0000"/>
          <w:sz w:val="18"/>
        </w:rPr>
        <w:t>Е</w:t>
      </w:r>
      <w:r w:rsidR="001A5142" w:rsidRPr="001A5142">
        <w:rPr>
          <w:i/>
          <w:color w:val="FF0000"/>
          <w:sz w:val="18"/>
          <w:lang w:val="en-US"/>
        </w:rPr>
        <w:t>.</w:t>
      </w:r>
      <w:r w:rsidR="001A5142" w:rsidRPr="001A5142">
        <w:rPr>
          <w:i/>
          <w:color w:val="FF0000"/>
          <w:sz w:val="18"/>
        </w:rPr>
        <w:t>В</w:t>
      </w:r>
    </w:p>
    <w:p w:rsidR="00217B1A" w:rsidRPr="001A5142" w:rsidRDefault="001817E4" w:rsidP="0028158C">
      <w:pPr>
        <w:spacing w:after="0"/>
        <w:rPr>
          <w:i/>
          <w:sz w:val="18"/>
          <w:lang w:val="en-US"/>
        </w:rPr>
      </w:pPr>
      <w:r w:rsidRPr="001A5142">
        <w:rPr>
          <w:i/>
          <w:sz w:val="18"/>
          <w:lang w:val="en-US"/>
        </w:rPr>
        <w:t>Phone</w:t>
      </w:r>
      <w:r w:rsidR="00F75B5C" w:rsidRPr="001A5142">
        <w:rPr>
          <w:i/>
          <w:sz w:val="18"/>
          <w:lang w:val="en-US"/>
        </w:rPr>
        <w:t>:</w:t>
      </w:r>
      <w:r w:rsidRPr="001A5142">
        <w:rPr>
          <w:i/>
          <w:sz w:val="18"/>
          <w:lang w:val="en-US"/>
        </w:rPr>
        <w:t xml:space="preserve"> </w:t>
      </w:r>
      <w:r w:rsidR="00F75B5C" w:rsidRPr="001A5142">
        <w:rPr>
          <w:i/>
          <w:color w:val="FF0000"/>
          <w:sz w:val="18"/>
          <w:lang w:val="en-US"/>
        </w:rPr>
        <w:t>8 7272325987</w:t>
      </w:r>
    </w:p>
    <w:sectPr w:rsidR="00217B1A" w:rsidRPr="001A5142" w:rsidSect="0002564C">
      <w:footerReference w:type="default" r:id="rId10"/>
      <w:footerReference w:type="first" r:id="rId11"/>
      <w:pgSz w:w="11906" w:h="16838" w:code="9"/>
      <w:pgMar w:top="1009" w:right="1446" w:bottom="2880" w:left="1797" w:header="86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40E0" w:rsidRDefault="00CE40E0">
      <w:pPr>
        <w:spacing w:after="0" w:line="240" w:lineRule="auto"/>
      </w:pPr>
      <w:r>
        <w:separator/>
      </w:r>
    </w:p>
  </w:endnote>
  <w:endnote w:type="continuationSeparator" w:id="0">
    <w:p w:rsidR="00CE40E0" w:rsidRDefault="00CE4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200" w:type="pct"/>
      <w:tblInd w:w="-360" w:type="dxa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Макетная таблица нижнего колонтитула"/>
    </w:tblPr>
    <w:tblGrid>
      <w:gridCol w:w="348"/>
      <w:gridCol w:w="7304"/>
      <w:gridCol w:w="194"/>
      <w:gridCol w:w="194"/>
      <w:gridCol w:w="970"/>
    </w:tblGrid>
    <w:tr w:rsidR="00CB2712" w:rsidTr="00E12DAB">
      <w:trPr>
        <w:trHeight w:hRule="exact" w:val="288"/>
      </w:trPr>
      <w:tc>
        <w:tcPr>
          <w:tcW w:w="361" w:type="dxa"/>
          <w:shd w:val="clear" w:color="auto" w:fill="EBEBEB" w:themeFill="background2"/>
          <w:vAlign w:val="center"/>
        </w:tcPr>
        <w:p w:rsidR="00CB2712" w:rsidRDefault="00CB2712" w:rsidP="00CB2712"/>
      </w:tc>
      <w:tc>
        <w:tcPr>
          <w:tcW w:w="7595" w:type="dxa"/>
          <w:shd w:val="clear" w:color="auto" w:fill="EBEBEB" w:themeFill="background2"/>
          <w:vAlign w:val="center"/>
        </w:tcPr>
        <w:p w:rsidR="00CB2712" w:rsidRDefault="00AE267E" w:rsidP="00CB2712">
          <w:r>
            <w:rPr>
              <w:lang w:bidi="ru-RU"/>
            </w:rPr>
            <w:fldChar w:fldCharType="begin"/>
          </w:r>
          <w:r>
            <w:rPr>
              <w:lang w:bidi="ru-RU"/>
            </w:rPr>
            <w:instrText xml:space="preserve"> PAGE   \* MERGEFORMAT </w:instrText>
          </w:r>
          <w:r>
            <w:rPr>
              <w:lang w:bidi="ru-RU"/>
            </w:rPr>
            <w:fldChar w:fldCharType="separate"/>
          </w:r>
          <w:r w:rsidR="001817E4">
            <w:rPr>
              <w:noProof/>
              <w:lang w:bidi="ru-RU"/>
            </w:rPr>
            <w:t>2</w:t>
          </w:r>
          <w:r>
            <w:rPr>
              <w:noProof/>
              <w:lang w:bidi="ru-RU"/>
            </w:rPr>
            <w:fldChar w:fldCharType="end"/>
          </w:r>
        </w:p>
      </w:tc>
      <w:tc>
        <w:tcPr>
          <w:tcW w:w="202" w:type="dxa"/>
          <w:shd w:val="clear" w:color="auto" w:fill="17AE92" w:themeFill="accent1"/>
          <w:vAlign w:val="center"/>
        </w:tcPr>
        <w:p w:rsidR="00CB2712" w:rsidRDefault="00CB2712" w:rsidP="00CB2712"/>
      </w:tc>
      <w:tc>
        <w:tcPr>
          <w:tcW w:w="202" w:type="dxa"/>
          <w:shd w:val="clear" w:color="auto" w:fill="F7A23F" w:themeFill="accent2"/>
          <w:vAlign w:val="center"/>
        </w:tcPr>
        <w:p w:rsidR="00CB2712" w:rsidRDefault="00CB2712" w:rsidP="00CB2712"/>
      </w:tc>
      <w:tc>
        <w:tcPr>
          <w:tcW w:w="1009" w:type="dxa"/>
          <w:shd w:val="clear" w:color="auto" w:fill="6F7E84" w:themeFill="accent3"/>
          <w:vAlign w:val="center"/>
        </w:tcPr>
        <w:p w:rsidR="00CB2712" w:rsidRDefault="00CB2712" w:rsidP="00CB2712"/>
      </w:tc>
    </w:tr>
  </w:tbl>
  <w:p w:rsidR="00CB2712" w:rsidRDefault="00CB2712" w:rsidP="00CB271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200" w:type="pct"/>
      <w:tblInd w:w="-36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Макетная таблица нижнего колонтитула"/>
    </w:tblPr>
    <w:tblGrid>
      <w:gridCol w:w="347"/>
      <w:gridCol w:w="7347"/>
      <w:gridCol w:w="180"/>
      <w:gridCol w:w="180"/>
      <w:gridCol w:w="956"/>
    </w:tblGrid>
    <w:tr w:rsidR="006515E8" w:rsidTr="00E12DAB">
      <w:trPr>
        <w:trHeight w:hRule="exact" w:val="288"/>
      </w:trPr>
      <w:tc>
        <w:tcPr>
          <w:tcW w:w="360" w:type="dxa"/>
          <w:shd w:val="clear" w:color="auto" w:fill="EBEBEB" w:themeFill="background2"/>
          <w:vAlign w:val="center"/>
        </w:tcPr>
        <w:p w:rsidR="006515E8" w:rsidRDefault="006515E8" w:rsidP="006515E8"/>
      </w:tc>
      <w:tc>
        <w:tcPr>
          <w:tcW w:w="7646" w:type="dxa"/>
          <w:shd w:val="clear" w:color="auto" w:fill="EBEBEB" w:themeFill="background2"/>
          <w:vAlign w:val="center"/>
        </w:tcPr>
        <w:p w:rsidR="006515E8" w:rsidRDefault="006515E8" w:rsidP="006515E8"/>
      </w:tc>
      <w:tc>
        <w:tcPr>
          <w:tcW w:w="187" w:type="dxa"/>
          <w:shd w:val="clear" w:color="auto" w:fill="17AE92" w:themeFill="accent1"/>
          <w:vAlign w:val="center"/>
        </w:tcPr>
        <w:p w:rsidR="006515E8" w:rsidRDefault="006515E8" w:rsidP="006515E8"/>
      </w:tc>
      <w:tc>
        <w:tcPr>
          <w:tcW w:w="187" w:type="dxa"/>
          <w:shd w:val="clear" w:color="auto" w:fill="F7A23F" w:themeFill="accent2"/>
          <w:vAlign w:val="center"/>
        </w:tcPr>
        <w:p w:rsidR="006515E8" w:rsidRDefault="006515E8" w:rsidP="006515E8"/>
      </w:tc>
      <w:tc>
        <w:tcPr>
          <w:tcW w:w="994" w:type="dxa"/>
          <w:shd w:val="clear" w:color="auto" w:fill="6F7E84" w:themeFill="accent3"/>
          <w:vAlign w:val="center"/>
        </w:tcPr>
        <w:p w:rsidR="006515E8" w:rsidRDefault="006515E8" w:rsidP="006515E8"/>
      </w:tc>
    </w:tr>
  </w:tbl>
  <w:p w:rsidR="00D25C8E" w:rsidRDefault="00D25C8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40E0" w:rsidRDefault="00CE40E0">
      <w:pPr>
        <w:spacing w:after="0" w:line="240" w:lineRule="auto"/>
      </w:pPr>
      <w:r>
        <w:separator/>
      </w:r>
    </w:p>
  </w:footnote>
  <w:footnote w:type="continuationSeparator" w:id="0">
    <w:p w:rsidR="00CE40E0" w:rsidRDefault="00CE40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8F0EBEC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212FA4E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82AC7C4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5D8A5D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834E7C2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7240D2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9C9980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7EE66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6B868F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C8D5C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474A23"/>
    <w:multiLevelType w:val="hybridMultilevel"/>
    <w:tmpl w:val="D6DA12A6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1" w15:restartNumberingAfterBreak="0">
    <w:nsid w:val="386D6BC7"/>
    <w:multiLevelType w:val="hybridMultilevel"/>
    <w:tmpl w:val="FB72ECAA"/>
    <w:lvl w:ilvl="0" w:tplc="CAEEBBF0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B4301C26">
      <w:start w:val="1"/>
      <w:numFmt w:val="bullet"/>
      <w:lvlText w:val="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7063AD"/>
    <w:multiLevelType w:val="hybridMultilevel"/>
    <w:tmpl w:val="5296D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3BDB"/>
    <w:rsid w:val="00000A9D"/>
    <w:rsid w:val="0002564C"/>
    <w:rsid w:val="00156EF1"/>
    <w:rsid w:val="001817E4"/>
    <w:rsid w:val="001A5142"/>
    <w:rsid w:val="00217B1A"/>
    <w:rsid w:val="002229ED"/>
    <w:rsid w:val="0028158C"/>
    <w:rsid w:val="002C2563"/>
    <w:rsid w:val="002F139F"/>
    <w:rsid w:val="00343FBB"/>
    <w:rsid w:val="0037096C"/>
    <w:rsid w:val="003D0FBD"/>
    <w:rsid w:val="00401E15"/>
    <w:rsid w:val="00444E21"/>
    <w:rsid w:val="00480808"/>
    <w:rsid w:val="004B5284"/>
    <w:rsid w:val="004F1FB1"/>
    <w:rsid w:val="00565E2F"/>
    <w:rsid w:val="005E5E2B"/>
    <w:rsid w:val="006515E8"/>
    <w:rsid w:val="006568F0"/>
    <w:rsid w:val="006F1118"/>
    <w:rsid w:val="00741FDE"/>
    <w:rsid w:val="008347EF"/>
    <w:rsid w:val="00920C35"/>
    <w:rsid w:val="00946252"/>
    <w:rsid w:val="0098300D"/>
    <w:rsid w:val="009E37DE"/>
    <w:rsid w:val="009F0B81"/>
    <w:rsid w:val="00A35FEA"/>
    <w:rsid w:val="00A36F67"/>
    <w:rsid w:val="00AB1341"/>
    <w:rsid w:val="00AE267E"/>
    <w:rsid w:val="00B8163C"/>
    <w:rsid w:val="00B9569D"/>
    <w:rsid w:val="00BC3EF5"/>
    <w:rsid w:val="00BF11BB"/>
    <w:rsid w:val="00BF473C"/>
    <w:rsid w:val="00C1025A"/>
    <w:rsid w:val="00C16696"/>
    <w:rsid w:val="00C62B67"/>
    <w:rsid w:val="00CB2712"/>
    <w:rsid w:val="00CD5E29"/>
    <w:rsid w:val="00CE40E0"/>
    <w:rsid w:val="00D25C8E"/>
    <w:rsid w:val="00D35E92"/>
    <w:rsid w:val="00D4190C"/>
    <w:rsid w:val="00D611FE"/>
    <w:rsid w:val="00D66811"/>
    <w:rsid w:val="00D906CA"/>
    <w:rsid w:val="00E12DAB"/>
    <w:rsid w:val="00E156BA"/>
    <w:rsid w:val="00E746CF"/>
    <w:rsid w:val="00EB1088"/>
    <w:rsid w:val="00EE4599"/>
    <w:rsid w:val="00F07379"/>
    <w:rsid w:val="00F30102"/>
    <w:rsid w:val="00F353FD"/>
    <w:rsid w:val="00F4343E"/>
    <w:rsid w:val="00F75B5C"/>
    <w:rsid w:val="00FA3BDB"/>
    <w:rsid w:val="00FF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0BFCE"/>
  <w15:docId w15:val="{982931C3-7D44-4932-BFE0-908B3B0DB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4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6F1118"/>
  </w:style>
  <w:style w:type="paragraph" w:styleId="1">
    <w:name w:val="heading 1"/>
    <w:basedOn w:val="a1"/>
    <w:next w:val="a1"/>
    <w:link w:val="10"/>
    <w:uiPriority w:val="7"/>
    <w:qFormat/>
    <w:rsid w:val="00BF47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B5748" w:themeColor="accent1" w:themeShade="80"/>
      <w:sz w:val="32"/>
      <w:szCs w:val="32"/>
    </w:rPr>
  </w:style>
  <w:style w:type="paragraph" w:styleId="21">
    <w:name w:val="heading 2"/>
    <w:basedOn w:val="a1"/>
    <w:next w:val="a1"/>
    <w:link w:val="22"/>
    <w:semiHidden/>
    <w:unhideWhenUsed/>
    <w:qFormat/>
    <w:rsid w:val="00BF47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B5748" w:themeColor="accent1" w:themeShade="80"/>
      <w:sz w:val="26"/>
      <w:szCs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2C25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B5648" w:themeColor="accent1" w:themeShade="7F"/>
      <w:sz w:val="24"/>
      <w:szCs w:val="24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2C25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1826C" w:themeColor="accent1" w:themeShade="BF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2C256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1826C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2C256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B5648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2C256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B5648" w:themeColor="accent1" w:themeShade="7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2C256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2C256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a6"/>
    <w:uiPriority w:val="18"/>
    <w:unhideWhenUsed/>
    <w:pPr>
      <w:spacing w:after="0" w:line="240" w:lineRule="auto"/>
    </w:pPr>
  </w:style>
  <w:style w:type="character" w:customStyle="1" w:styleId="a6">
    <w:name w:val="Нижний колонтитул Знак"/>
    <w:basedOn w:val="a2"/>
    <w:link w:val="a5"/>
    <w:uiPriority w:val="18"/>
    <w:rsid w:val="00C62B67"/>
  </w:style>
  <w:style w:type="character" w:styleId="a7">
    <w:name w:val="Placeholder Text"/>
    <w:basedOn w:val="a2"/>
    <w:uiPriority w:val="99"/>
    <w:semiHidden/>
    <w:rsid w:val="00CD5E29"/>
    <w:rPr>
      <w:color w:val="3A3A3A" w:themeColor="background2" w:themeShade="40"/>
    </w:rPr>
  </w:style>
  <w:style w:type="paragraph" w:styleId="a8">
    <w:name w:val="header"/>
    <w:basedOn w:val="a1"/>
    <w:link w:val="a9"/>
    <w:uiPriority w:val="19"/>
    <w:unhideWhenUsed/>
    <w:rsid w:val="00EE4599"/>
    <w:pPr>
      <w:spacing w:after="0" w:line="240" w:lineRule="auto"/>
    </w:pPr>
  </w:style>
  <w:style w:type="character" w:customStyle="1" w:styleId="a9">
    <w:name w:val="Верхний колонтитул Знак"/>
    <w:basedOn w:val="a2"/>
    <w:link w:val="a8"/>
    <w:uiPriority w:val="19"/>
    <w:rsid w:val="00EE4599"/>
  </w:style>
  <w:style w:type="paragraph" w:customStyle="1" w:styleId="aa">
    <w:name w:val="Адрес отправителя"/>
    <w:basedOn w:val="a1"/>
    <w:uiPriority w:val="1"/>
    <w:qFormat/>
    <w:rsid w:val="00343FBB"/>
    <w:pPr>
      <w:spacing w:after="0" w:line="264" w:lineRule="auto"/>
    </w:pPr>
  </w:style>
  <w:style w:type="paragraph" w:styleId="ab">
    <w:name w:val="Date"/>
    <w:basedOn w:val="a1"/>
    <w:next w:val="a1"/>
    <w:link w:val="ac"/>
    <w:uiPriority w:val="2"/>
    <w:unhideWhenUsed/>
    <w:rsid w:val="00D25C8E"/>
    <w:pPr>
      <w:spacing w:before="1000" w:after="400"/>
    </w:pPr>
  </w:style>
  <w:style w:type="character" w:customStyle="1" w:styleId="ac">
    <w:name w:val="Дата Знак"/>
    <w:basedOn w:val="a2"/>
    <w:link w:val="ab"/>
    <w:uiPriority w:val="2"/>
    <w:rsid w:val="00D25C8E"/>
  </w:style>
  <w:style w:type="paragraph" w:customStyle="1" w:styleId="ad">
    <w:name w:val="Адрес получателя"/>
    <w:basedOn w:val="a1"/>
    <w:uiPriority w:val="3"/>
    <w:qFormat/>
    <w:rsid w:val="003D0FBD"/>
    <w:pPr>
      <w:spacing w:after="480"/>
      <w:contextualSpacing/>
    </w:pPr>
  </w:style>
  <w:style w:type="paragraph" w:styleId="ae">
    <w:name w:val="Closing"/>
    <w:basedOn w:val="a1"/>
    <w:next w:val="af"/>
    <w:link w:val="af0"/>
    <w:uiPriority w:val="5"/>
    <w:unhideWhenUsed/>
    <w:qFormat/>
    <w:pPr>
      <w:spacing w:before="600" w:after="800"/>
    </w:pPr>
  </w:style>
  <w:style w:type="character" w:customStyle="1" w:styleId="af0">
    <w:name w:val="Прощание Знак"/>
    <w:basedOn w:val="a2"/>
    <w:link w:val="ae"/>
    <w:uiPriority w:val="5"/>
    <w:rsid w:val="00343FBB"/>
  </w:style>
  <w:style w:type="paragraph" w:styleId="af">
    <w:name w:val="Signature"/>
    <w:basedOn w:val="a1"/>
    <w:next w:val="a1"/>
    <w:link w:val="af1"/>
    <w:uiPriority w:val="6"/>
    <w:unhideWhenUsed/>
    <w:qFormat/>
    <w:pPr>
      <w:spacing w:after="600"/>
    </w:pPr>
  </w:style>
  <w:style w:type="character" w:customStyle="1" w:styleId="af1">
    <w:name w:val="Подпись Знак"/>
    <w:basedOn w:val="a2"/>
    <w:link w:val="af"/>
    <w:uiPriority w:val="6"/>
    <w:rsid w:val="00343FBB"/>
  </w:style>
  <w:style w:type="paragraph" w:styleId="af2">
    <w:name w:val="Balloon Text"/>
    <w:basedOn w:val="a1"/>
    <w:link w:val="af3"/>
    <w:uiPriority w:val="99"/>
    <w:semiHidden/>
    <w:unhideWhenUsed/>
    <w:rsid w:val="002C2563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af3">
    <w:name w:val="Текст выноски Знак"/>
    <w:basedOn w:val="a2"/>
    <w:link w:val="af2"/>
    <w:uiPriority w:val="99"/>
    <w:semiHidden/>
    <w:rsid w:val="002C2563"/>
    <w:rPr>
      <w:rFonts w:ascii="Segoe UI" w:hAnsi="Segoe UI" w:cs="Segoe UI"/>
      <w:szCs w:val="18"/>
    </w:rPr>
  </w:style>
  <w:style w:type="paragraph" w:styleId="af4">
    <w:name w:val="Bibliography"/>
    <w:basedOn w:val="a1"/>
    <w:next w:val="a1"/>
    <w:uiPriority w:val="37"/>
    <w:semiHidden/>
    <w:unhideWhenUsed/>
    <w:rsid w:val="002C2563"/>
  </w:style>
  <w:style w:type="paragraph" w:styleId="af5">
    <w:name w:val="Block Text"/>
    <w:basedOn w:val="a1"/>
    <w:uiPriority w:val="99"/>
    <w:semiHidden/>
    <w:unhideWhenUsed/>
    <w:rsid w:val="00CD5E29"/>
    <w:pPr>
      <w:pBdr>
        <w:top w:val="single" w:sz="2" w:space="10" w:color="17AE92" w:themeColor="accent1" w:frame="1"/>
        <w:left w:val="single" w:sz="2" w:space="10" w:color="17AE92" w:themeColor="accent1" w:frame="1"/>
        <w:bottom w:val="single" w:sz="2" w:space="10" w:color="17AE92" w:themeColor="accent1" w:frame="1"/>
        <w:right w:val="single" w:sz="2" w:space="10" w:color="17AE92" w:themeColor="accent1" w:frame="1"/>
      </w:pBdr>
      <w:ind w:left="1152" w:right="1152"/>
    </w:pPr>
    <w:rPr>
      <w:rFonts w:eastAsiaTheme="minorEastAsia"/>
      <w:i/>
      <w:iCs/>
      <w:color w:val="11826C" w:themeColor="accent1" w:themeShade="BF"/>
    </w:rPr>
  </w:style>
  <w:style w:type="paragraph" w:styleId="af6">
    <w:name w:val="Body Text"/>
    <w:basedOn w:val="a1"/>
    <w:link w:val="af7"/>
    <w:uiPriority w:val="99"/>
    <w:semiHidden/>
    <w:unhideWhenUsed/>
    <w:rsid w:val="002C2563"/>
    <w:pPr>
      <w:spacing w:after="120"/>
    </w:pPr>
  </w:style>
  <w:style w:type="character" w:customStyle="1" w:styleId="af7">
    <w:name w:val="Основной текст Знак"/>
    <w:basedOn w:val="a2"/>
    <w:link w:val="af6"/>
    <w:uiPriority w:val="99"/>
    <w:semiHidden/>
    <w:rsid w:val="002C2563"/>
  </w:style>
  <w:style w:type="paragraph" w:styleId="23">
    <w:name w:val="Body Text 2"/>
    <w:basedOn w:val="a1"/>
    <w:link w:val="24"/>
    <w:uiPriority w:val="99"/>
    <w:semiHidden/>
    <w:unhideWhenUsed/>
    <w:rsid w:val="002C2563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semiHidden/>
    <w:rsid w:val="002C2563"/>
  </w:style>
  <w:style w:type="paragraph" w:styleId="33">
    <w:name w:val="Body Text 3"/>
    <w:basedOn w:val="a1"/>
    <w:link w:val="34"/>
    <w:uiPriority w:val="99"/>
    <w:semiHidden/>
    <w:unhideWhenUsed/>
    <w:rsid w:val="002C2563"/>
    <w:pPr>
      <w:spacing w:after="120"/>
    </w:pPr>
    <w:rPr>
      <w:szCs w:val="16"/>
    </w:rPr>
  </w:style>
  <w:style w:type="character" w:customStyle="1" w:styleId="34">
    <w:name w:val="Основной текст 3 Знак"/>
    <w:basedOn w:val="a2"/>
    <w:link w:val="33"/>
    <w:uiPriority w:val="99"/>
    <w:semiHidden/>
    <w:rsid w:val="002C2563"/>
    <w:rPr>
      <w:szCs w:val="16"/>
    </w:rPr>
  </w:style>
  <w:style w:type="paragraph" w:styleId="af8">
    <w:name w:val="Body Text First Indent"/>
    <w:basedOn w:val="af6"/>
    <w:link w:val="af9"/>
    <w:uiPriority w:val="99"/>
    <w:semiHidden/>
    <w:unhideWhenUsed/>
    <w:rsid w:val="002C2563"/>
    <w:pPr>
      <w:spacing w:after="200"/>
      <w:ind w:firstLine="360"/>
    </w:pPr>
  </w:style>
  <w:style w:type="character" w:customStyle="1" w:styleId="af9">
    <w:name w:val="Красная строка Знак"/>
    <w:basedOn w:val="af7"/>
    <w:link w:val="af8"/>
    <w:uiPriority w:val="99"/>
    <w:semiHidden/>
    <w:rsid w:val="002C2563"/>
  </w:style>
  <w:style w:type="paragraph" w:styleId="afa">
    <w:name w:val="Body Text Indent"/>
    <w:basedOn w:val="a1"/>
    <w:link w:val="afb"/>
    <w:uiPriority w:val="99"/>
    <w:semiHidden/>
    <w:unhideWhenUsed/>
    <w:rsid w:val="002C2563"/>
    <w:pPr>
      <w:spacing w:after="120"/>
      <w:ind w:left="360"/>
    </w:pPr>
  </w:style>
  <w:style w:type="character" w:customStyle="1" w:styleId="afb">
    <w:name w:val="Основной текст с отступом Знак"/>
    <w:basedOn w:val="a2"/>
    <w:link w:val="afa"/>
    <w:uiPriority w:val="99"/>
    <w:semiHidden/>
    <w:rsid w:val="002C2563"/>
  </w:style>
  <w:style w:type="paragraph" w:styleId="25">
    <w:name w:val="Body Text First Indent 2"/>
    <w:basedOn w:val="afa"/>
    <w:link w:val="26"/>
    <w:uiPriority w:val="99"/>
    <w:semiHidden/>
    <w:unhideWhenUsed/>
    <w:rsid w:val="002C2563"/>
    <w:pPr>
      <w:spacing w:after="200"/>
      <w:ind w:firstLine="360"/>
    </w:pPr>
  </w:style>
  <w:style w:type="character" w:customStyle="1" w:styleId="26">
    <w:name w:val="Красная строка 2 Знак"/>
    <w:basedOn w:val="afb"/>
    <w:link w:val="25"/>
    <w:uiPriority w:val="99"/>
    <w:semiHidden/>
    <w:rsid w:val="002C2563"/>
  </w:style>
  <w:style w:type="paragraph" w:styleId="27">
    <w:name w:val="Body Text Indent 2"/>
    <w:basedOn w:val="a1"/>
    <w:link w:val="28"/>
    <w:uiPriority w:val="99"/>
    <w:semiHidden/>
    <w:unhideWhenUsed/>
    <w:rsid w:val="002C2563"/>
    <w:pPr>
      <w:spacing w:after="120" w:line="480" w:lineRule="auto"/>
      <w:ind w:left="360"/>
    </w:pPr>
  </w:style>
  <w:style w:type="character" w:customStyle="1" w:styleId="28">
    <w:name w:val="Основной текст с отступом 2 Знак"/>
    <w:basedOn w:val="a2"/>
    <w:link w:val="27"/>
    <w:uiPriority w:val="99"/>
    <w:semiHidden/>
    <w:rsid w:val="002C2563"/>
  </w:style>
  <w:style w:type="paragraph" w:styleId="35">
    <w:name w:val="Body Text Indent 3"/>
    <w:basedOn w:val="a1"/>
    <w:link w:val="36"/>
    <w:uiPriority w:val="99"/>
    <w:semiHidden/>
    <w:unhideWhenUsed/>
    <w:rsid w:val="002C2563"/>
    <w:pPr>
      <w:spacing w:after="120"/>
      <w:ind w:left="360"/>
    </w:pPr>
    <w:rPr>
      <w:szCs w:val="16"/>
    </w:rPr>
  </w:style>
  <w:style w:type="character" w:customStyle="1" w:styleId="36">
    <w:name w:val="Основной текст с отступом 3 Знак"/>
    <w:basedOn w:val="a2"/>
    <w:link w:val="35"/>
    <w:uiPriority w:val="99"/>
    <w:semiHidden/>
    <w:rsid w:val="002C2563"/>
    <w:rPr>
      <w:szCs w:val="16"/>
    </w:rPr>
  </w:style>
  <w:style w:type="character" w:styleId="afc">
    <w:name w:val="Book Title"/>
    <w:basedOn w:val="a2"/>
    <w:uiPriority w:val="33"/>
    <w:semiHidden/>
    <w:unhideWhenUsed/>
    <w:qFormat/>
    <w:rsid w:val="002C2563"/>
    <w:rPr>
      <w:b/>
      <w:bCs/>
      <w:i/>
      <w:iCs/>
      <w:spacing w:val="5"/>
    </w:rPr>
  </w:style>
  <w:style w:type="paragraph" w:styleId="afd">
    <w:name w:val="caption"/>
    <w:basedOn w:val="a1"/>
    <w:next w:val="a1"/>
    <w:uiPriority w:val="35"/>
    <w:semiHidden/>
    <w:unhideWhenUsed/>
    <w:qFormat/>
    <w:rsid w:val="002C2563"/>
    <w:pPr>
      <w:spacing w:line="240" w:lineRule="auto"/>
    </w:pPr>
    <w:rPr>
      <w:i/>
      <w:iCs/>
      <w:color w:val="1F2123" w:themeColor="text2"/>
      <w:szCs w:val="18"/>
    </w:rPr>
  </w:style>
  <w:style w:type="table" w:styleId="afe">
    <w:name w:val="Colorful Grid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7F7EE" w:themeFill="accent1" w:themeFillTint="33"/>
    </w:tcPr>
    <w:tblStylePr w:type="firstRow">
      <w:rPr>
        <w:b/>
        <w:bCs/>
      </w:rPr>
      <w:tblPr/>
      <w:tcPr>
        <w:shd w:val="clear" w:color="auto" w:fill="90F0D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0F0D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1826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1826C" w:themeFill="accent1" w:themeFillShade="BF"/>
      </w:tcPr>
    </w:tblStylePr>
    <w:tblStylePr w:type="band1Vert">
      <w:tblPr/>
      <w:tcPr>
        <w:shd w:val="clear" w:color="auto" w:fill="75ECD6" w:themeFill="accent1" w:themeFillTint="7F"/>
      </w:tcPr>
    </w:tblStylePr>
    <w:tblStylePr w:type="band1Horz">
      <w:tblPr/>
      <w:tcPr>
        <w:shd w:val="clear" w:color="auto" w:fill="75ECD6" w:themeFill="accent1" w:themeFillTint="7F"/>
      </w:tcPr>
    </w:tblStylePr>
  </w:style>
  <w:style w:type="table" w:styleId="-2">
    <w:name w:val="Colorful Grid Accent 2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CD8" w:themeFill="accent2" w:themeFillTint="33"/>
    </w:tcPr>
    <w:tblStylePr w:type="firstRow">
      <w:rPr>
        <w:b/>
        <w:bCs/>
      </w:rPr>
      <w:tblPr/>
      <w:tcPr>
        <w:shd w:val="clear" w:color="auto" w:fill="FBD9B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9B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E7B09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E7B09" w:themeFill="accent2" w:themeFillShade="BF"/>
      </w:tcPr>
    </w:tblStylePr>
    <w:tblStylePr w:type="band1Vert">
      <w:tblPr/>
      <w:tcPr>
        <w:shd w:val="clear" w:color="auto" w:fill="FBD09F" w:themeFill="accent2" w:themeFillTint="7F"/>
      </w:tcPr>
    </w:tblStylePr>
    <w:tblStylePr w:type="band1Horz">
      <w:tblPr/>
      <w:tcPr>
        <w:shd w:val="clear" w:color="auto" w:fill="FBD09F" w:themeFill="accent2" w:themeFillTint="7F"/>
      </w:tcPr>
    </w:tblStylePr>
  </w:style>
  <w:style w:type="table" w:styleId="-3">
    <w:name w:val="Colorful Grid Accent 3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E5E6" w:themeFill="accent3" w:themeFillTint="33"/>
    </w:tcPr>
    <w:tblStylePr w:type="firstRow">
      <w:rPr>
        <w:b/>
        <w:bCs/>
      </w:rPr>
      <w:tblPr/>
      <w:tcPr>
        <w:shd w:val="clear" w:color="auto" w:fill="C4CBC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CBC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35E6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35E62" w:themeFill="accent3" w:themeFillShade="BF"/>
      </w:tcPr>
    </w:tblStylePr>
    <w:tblStylePr w:type="band1Vert">
      <w:tblPr/>
      <w:tcPr>
        <w:shd w:val="clear" w:color="auto" w:fill="B6BEC2" w:themeFill="accent3" w:themeFillTint="7F"/>
      </w:tcPr>
    </w:tblStylePr>
    <w:tblStylePr w:type="band1Horz">
      <w:tblPr/>
      <w:tcPr>
        <w:shd w:val="clear" w:color="auto" w:fill="B6BEC2" w:themeFill="accent3" w:themeFillTint="7F"/>
      </w:tcPr>
    </w:tblStylePr>
  </w:style>
  <w:style w:type="table" w:styleId="-4">
    <w:name w:val="Colorful Grid Accent 4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9EBF8" w:themeFill="accent4" w:themeFillTint="33"/>
    </w:tcPr>
    <w:tblStylePr w:type="firstRow">
      <w:rPr>
        <w:b/>
        <w:bCs/>
      </w:rPr>
      <w:tblPr/>
      <w:tcPr>
        <w:shd w:val="clear" w:color="auto" w:fill="94D7F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4D7F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1698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1698B" w:themeFill="accent4" w:themeFillShade="BF"/>
      </w:tcPr>
    </w:tblStylePr>
    <w:tblStylePr w:type="band1Vert">
      <w:tblPr/>
      <w:tcPr>
        <w:shd w:val="clear" w:color="auto" w:fill="79CDEE" w:themeFill="accent4" w:themeFillTint="7F"/>
      </w:tcPr>
    </w:tblStylePr>
    <w:tblStylePr w:type="band1Horz">
      <w:tblPr/>
      <w:tcPr>
        <w:shd w:val="clear" w:color="auto" w:fill="79CDEE" w:themeFill="accent4" w:themeFillTint="7F"/>
      </w:tcPr>
    </w:tblStylePr>
  </w:style>
  <w:style w:type="table" w:styleId="-5">
    <w:name w:val="Colorful Grid Accent 5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DDDB" w:themeFill="accent5" w:themeFillTint="33"/>
    </w:tcPr>
    <w:tblStylePr w:type="firstRow">
      <w:rPr>
        <w:b/>
        <w:bCs/>
      </w:rPr>
      <w:tblPr/>
      <w:tcPr>
        <w:shd w:val="clear" w:color="auto" w:fill="F3BCB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BCB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52A1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52A1F" w:themeFill="accent5" w:themeFillShade="BF"/>
      </w:tcPr>
    </w:tblStylePr>
    <w:tblStylePr w:type="band1Vert">
      <w:tblPr/>
      <w:tcPr>
        <w:shd w:val="clear" w:color="auto" w:fill="F1ABA6" w:themeFill="accent5" w:themeFillTint="7F"/>
      </w:tcPr>
    </w:tblStylePr>
    <w:tblStylePr w:type="band1Horz">
      <w:tblPr/>
      <w:tcPr>
        <w:shd w:val="clear" w:color="auto" w:fill="F1ABA6" w:themeFill="accent5" w:themeFillTint="7F"/>
      </w:tcPr>
    </w:tblStylePr>
  </w:style>
  <w:style w:type="table" w:styleId="-6">
    <w:name w:val="Colorful Grid Accent 6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F0D8" w:themeFill="accent6" w:themeFillTint="33"/>
    </w:tcPr>
    <w:tblStylePr w:type="firstRow">
      <w:rPr>
        <w:b/>
        <w:bCs/>
      </w:rPr>
      <w:tblPr/>
      <w:tcPr>
        <w:shd w:val="clear" w:color="auto" w:fill="C4E2B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E2B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2863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28633" w:themeFill="accent6" w:themeFillShade="BF"/>
      </w:tcPr>
    </w:tblStylePr>
    <w:tblStylePr w:type="band1Vert">
      <w:tblPr/>
      <w:tcPr>
        <w:shd w:val="clear" w:color="auto" w:fill="B6DBA0" w:themeFill="accent6" w:themeFillTint="7F"/>
      </w:tcPr>
    </w:tblStylePr>
    <w:tblStylePr w:type="band1Horz">
      <w:tblPr/>
      <w:tcPr>
        <w:shd w:val="clear" w:color="auto" w:fill="B6DBA0" w:themeFill="accent6" w:themeFillTint="7F"/>
      </w:tcPr>
    </w:tblStylePr>
  </w:style>
  <w:style w:type="table" w:styleId="aff">
    <w:name w:val="Colorful List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E840A" w:themeFill="accent2" w:themeFillShade="CC"/>
      </w:tcPr>
    </w:tblStylePr>
    <w:tblStylePr w:type="lastRow">
      <w:rPr>
        <w:b/>
        <w:bCs/>
        <w:color w:val="EE840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E840A" w:themeFill="accent2" w:themeFillShade="CC"/>
      </w:tcPr>
    </w:tblStylePr>
    <w:tblStylePr w:type="lastRow">
      <w:rPr>
        <w:b/>
        <w:bCs/>
        <w:color w:val="EE840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-20">
    <w:name w:val="Colorful List Accent 2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E840A" w:themeFill="accent2" w:themeFillShade="CC"/>
      </w:tcPr>
    </w:tblStylePr>
    <w:tblStylePr w:type="lastRow">
      <w:rPr>
        <w:b/>
        <w:bCs/>
        <w:color w:val="EE840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-30">
    <w:name w:val="Colorful List Accent 3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2F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7095" w:themeFill="accent4" w:themeFillShade="CC"/>
      </w:tcPr>
    </w:tblStylePr>
    <w:tblStylePr w:type="lastRow">
      <w:rPr>
        <w:b/>
        <w:bCs/>
        <w:color w:val="12709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-40">
    <w:name w:val="Colorful List Accent 4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5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86469" w:themeFill="accent3" w:themeFillShade="CC"/>
      </w:tcPr>
    </w:tblStylePr>
    <w:tblStylePr w:type="lastRow">
      <w:rPr>
        <w:b/>
        <w:bCs/>
        <w:color w:val="586469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-50">
    <w:name w:val="Colorful List Accent 5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E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88E36" w:themeFill="accent6" w:themeFillShade="CC"/>
      </w:tcPr>
    </w:tblStylePr>
    <w:tblStylePr w:type="lastRow">
      <w:rPr>
        <w:b/>
        <w:bCs/>
        <w:color w:val="588E3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-60">
    <w:name w:val="Colorful List Accent 6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8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2D21" w:themeFill="accent5" w:themeFillShade="CC"/>
      </w:tcPr>
    </w:tblStylePr>
    <w:tblStylePr w:type="lastRow">
      <w:rPr>
        <w:b/>
        <w:bCs/>
        <w:color w:val="D22D2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aff0">
    <w:name w:val="Colorful Shading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A23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A23F" w:themeColor="accent2"/>
        <w:left w:val="single" w:sz="4" w:space="0" w:color="17AE92" w:themeColor="accent1"/>
        <w:bottom w:val="single" w:sz="4" w:space="0" w:color="17AE92" w:themeColor="accent1"/>
        <w:right w:val="single" w:sz="4" w:space="0" w:color="17AE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85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857" w:themeColor="accent1" w:themeShade="99"/>
          <w:insideV w:val="nil"/>
        </w:tcBorders>
        <w:shd w:val="clear" w:color="auto" w:fill="0D685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857" w:themeFill="accent1" w:themeFillShade="99"/>
      </w:tcPr>
    </w:tblStylePr>
    <w:tblStylePr w:type="band1Vert">
      <w:tblPr/>
      <w:tcPr>
        <w:shd w:val="clear" w:color="auto" w:fill="90F0DE" w:themeFill="accent1" w:themeFillTint="66"/>
      </w:tcPr>
    </w:tblStylePr>
    <w:tblStylePr w:type="band1Horz">
      <w:tblPr/>
      <w:tcPr>
        <w:shd w:val="clear" w:color="auto" w:fill="75ECD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A23F" w:themeColor="accent2"/>
        <w:left w:val="single" w:sz="4" w:space="0" w:color="F7A23F" w:themeColor="accent2"/>
        <w:bottom w:val="single" w:sz="4" w:space="0" w:color="F7A23F" w:themeColor="accent2"/>
        <w:right w:val="single" w:sz="4" w:space="0" w:color="F7A23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2630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26307" w:themeColor="accent2" w:themeShade="99"/>
          <w:insideV w:val="nil"/>
        </w:tcBorders>
        <w:shd w:val="clear" w:color="auto" w:fill="B2630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6307" w:themeFill="accent2" w:themeFillShade="99"/>
      </w:tcPr>
    </w:tblStylePr>
    <w:tblStylePr w:type="band1Vert">
      <w:tblPr/>
      <w:tcPr>
        <w:shd w:val="clear" w:color="auto" w:fill="FBD9B2" w:themeFill="accent2" w:themeFillTint="66"/>
      </w:tcPr>
    </w:tblStylePr>
    <w:tblStylePr w:type="band1Horz">
      <w:tblPr/>
      <w:tcPr>
        <w:shd w:val="clear" w:color="auto" w:fill="FBD09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8DBB" w:themeColor="accent4"/>
        <w:left w:val="single" w:sz="4" w:space="0" w:color="6F7E84" w:themeColor="accent3"/>
        <w:bottom w:val="single" w:sz="4" w:space="0" w:color="6F7E84" w:themeColor="accent3"/>
        <w:right w:val="single" w:sz="4" w:space="0" w:color="6F7E8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2F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8DB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4B4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4B4F" w:themeColor="accent3" w:themeShade="99"/>
          <w:insideV w:val="nil"/>
        </w:tcBorders>
        <w:shd w:val="clear" w:color="auto" w:fill="424B4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4B4F" w:themeFill="accent3" w:themeFillShade="99"/>
      </w:tcPr>
    </w:tblStylePr>
    <w:tblStylePr w:type="band1Vert">
      <w:tblPr/>
      <w:tcPr>
        <w:shd w:val="clear" w:color="auto" w:fill="C4CBCE" w:themeFill="accent3" w:themeFillTint="66"/>
      </w:tcPr>
    </w:tblStylePr>
    <w:tblStylePr w:type="band1Horz">
      <w:tblPr/>
      <w:tcPr>
        <w:shd w:val="clear" w:color="auto" w:fill="B6BEC2" w:themeFill="accent3" w:themeFillTint="7F"/>
      </w:tcPr>
    </w:tblStylePr>
  </w:style>
  <w:style w:type="table" w:styleId="-41">
    <w:name w:val="Colorful Shading Accent 4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F7E84" w:themeColor="accent3"/>
        <w:left w:val="single" w:sz="4" w:space="0" w:color="178DBB" w:themeColor="accent4"/>
        <w:bottom w:val="single" w:sz="4" w:space="0" w:color="178DBB" w:themeColor="accent4"/>
        <w:right w:val="single" w:sz="4" w:space="0" w:color="178DB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5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F7E8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47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470" w:themeColor="accent4" w:themeShade="99"/>
          <w:insideV w:val="nil"/>
        </w:tcBorders>
        <w:shd w:val="clear" w:color="auto" w:fill="0E547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470" w:themeFill="accent4" w:themeFillShade="99"/>
      </w:tcPr>
    </w:tblStylePr>
    <w:tblStylePr w:type="band1Vert">
      <w:tblPr/>
      <w:tcPr>
        <w:shd w:val="clear" w:color="auto" w:fill="94D7F1" w:themeFill="accent4" w:themeFillTint="66"/>
      </w:tcPr>
    </w:tblStylePr>
    <w:tblStylePr w:type="band1Horz">
      <w:tblPr/>
      <w:tcPr>
        <w:shd w:val="clear" w:color="auto" w:fill="79CDE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FB344" w:themeColor="accent6"/>
        <w:left w:val="single" w:sz="4" w:space="0" w:color="E3584E" w:themeColor="accent5"/>
        <w:bottom w:val="single" w:sz="4" w:space="0" w:color="E3584E" w:themeColor="accent5"/>
        <w:right w:val="single" w:sz="4" w:space="0" w:color="E3584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E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FB3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E211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E2119" w:themeColor="accent5" w:themeShade="99"/>
          <w:insideV w:val="nil"/>
        </w:tcBorders>
        <w:shd w:val="clear" w:color="auto" w:fill="9E211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2119" w:themeFill="accent5" w:themeFillShade="99"/>
      </w:tcPr>
    </w:tblStylePr>
    <w:tblStylePr w:type="band1Vert">
      <w:tblPr/>
      <w:tcPr>
        <w:shd w:val="clear" w:color="auto" w:fill="F3BCB8" w:themeFill="accent5" w:themeFillTint="66"/>
      </w:tcPr>
    </w:tblStylePr>
    <w:tblStylePr w:type="band1Horz">
      <w:tblPr/>
      <w:tcPr>
        <w:shd w:val="clear" w:color="auto" w:fill="F1ABA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3584E" w:themeColor="accent5"/>
        <w:left w:val="single" w:sz="4" w:space="0" w:color="6FB344" w:themeColor="accent6"/>
        <w:bottom w:val="single" w:sz="4" w:space="0" w:color="6FB344" w:themeColor="accent6"/>
        <w:right w:val="single" w:sz="4" w:space="0" w:color="6FB34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8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3584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6B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6B28" w:themeColor="accent6" w:themeShade="99"/>
          <w:insideV w:val="nil"/>
        </w:tcBorders>
        <w:shd w:val="clear" w:color="auto" w:fill="426B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6B28" w:themeFill="accent6" w:themeFillShade="99"/>
      </w:tcPr>
    </w:tblStylePr>
    <w:tblStylePr w:type="band1Vert">
      <w:tblPr/>
      <w:tcPr>
        <w:shd w:val="clear" w:color="auto" w:fill="C4E2B2" w:themeFill="accent6" w:themeFillTint="66"/>
      </w:tcPr>
    </w:tblStylePr>
    <w:tblStylePr w:type="band1Horz">
      <w:tblPr/>
      <w:tcPr>
        <w:shd w:val="clear" w:color="auto" w:fill="B6DB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1">
    <w:name w:val="annotation reference"/>
    <w:basedOn w:val="a2"/>
    <w:uiPriority w:val="99"/>
    <w:semiHidden/>
    <w:unhideWhenUsed/>
    <w:rsid w:val="002C2563"/>
    <w:rPr>
      <w:sz w:val="22"/>
      <w:szCs w:val="16"/>
    </w:rPr>
  </w:style>
  <w:style w:type="paragraph" w:styleId="aff2">
    <w:name w:val="annotation text"/>
    <w:basedOn w:val="a1"/>
    <w:link w:val="aff3"/>
    <w:uiPriority w:val="99"/>
    <w:semiHidden/>
    <w:unhideWhenUsed/>
    <w:rsid w:val="002C2563"/>
    <w:pPr>
      <w:spacing w:line="240" w:lineRule="auto"/>
    </w:pPr>
    <w:rPr>
      <w:szCs w:val="20"/>
    </w:rPr>
  </w:style>
  <w:style w:type="character" w:customStyle="1" w:styleId="aff3">
    <w:name w:val="Текст примечания Знак"/>
    <w:basedOn w:val="a2"/>
    <w:link w:val="aff2"/>
    <w:uiPriority w:val="99"/>
    <w:semiHidden/>
    <w:rsid w:val="002C2563"/>
    <w:rPr>
      <w:szCs w:val="20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2C2563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2C2563"/>
    <w:rPr>
      <w:b/>
      <w:bCs/>
      <w:szCs w:val="20"/>
    </w:rPr>
  </w:style>
  <w:style w:type="table" w:styleId="aff6">
    <w:name w:val="Dark List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E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64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826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826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26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26C" w:themeFill="accent1" w:themeFillShade="BF"/>
      </w:tcPr>
    </w:tblStylePr>
  </w:style>
  <w:style w:type="table" w:styleId="-22">
    <w:name w:val="Dark List Accent 2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A23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4520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E7B09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E7B09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7B09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7B09" w:themeFill="accent2" w:themeFillShade="BF"/>
      </w:tcPr>
    </w:tblStylePr>
  </w:style>
  <w:style w:type="table" w:styleId="-32">
    <w:name w:val="Dark List Accent 3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F7E8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3E4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5E6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5E6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5E6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5E62" w:themeFill="accent3" w:themeFillShade="BF"/>
      </w:tcPr>
    </w:tblStylePr>
  </w:style>
  <w:style w:type="table" w:styleId="-42">
    <w:name w:val="Dark List Accent 4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8DB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455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698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698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698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698B" w:themeFill="accent4" w:themeFillShade="BF"/>
      </w:tcPr>
    </w:tblStylePr>
  </w:style>
  <w:style w:type="table" w:styleId="-52">
    <w:name w:val="Dark List Accent 5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3584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1C1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52A1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52A1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2A1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2A1F" w:themeFill="accent5" w:themeFillShade="BF"/>
      </w:tcPr>
    </w:tblStylePr>
  </w:style>
  <w:style w:type="table" w:styleId="-62">
    <w:name w:val="Dark List Accent 6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FB34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92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2863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2863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863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8633" w:themeFill="accent6" w:themeFillShade="BF"/>
      </w:tcPr>
    </w:tblStylePr>
  </w:style>
  <w:style w:type="paragraph" w:styleId="aff7">
    <w:name w:val="Document Map"/>
    <w:basedOn w:val="a1"/>
    <w:link w:val="aff8"/>
    <w:uiPriority w:val="99"/>
    <w:semiHidden/>
    <w:unhideWhenUsed/>
    <w:rsid w:val="002C2563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aff8">
    <w:name w:val="Схема документа Знак"/>
    <w:basedOn w:val="a2"/>
    <w:link w:val="aff7"/>
    <w:uiPriority w:val="99"/>
    <w:semiHidden/>
    <w:rsid w:val="002C2563"/>
    <w:rPr>
      <w:rFonts w:ascii="Segoe UI" w:hAnsi="Segoe UI" w:cs="Segoe UI"/>
      <w:szCs w:val="16"/>
    </w:rPr>
  </w:style>
  <w:style w:type="paragraph" w:styleId="aff9">
    <w:name w:val="E-mail Signature"/>
    <w:basedOn w:val="a1"/>
    <w:link w:val="affa"/>
    <w:uiPriority w:val="99"/>
    <w:semiHidden/>
    <w:unhideWhenUsed/>
    <w:rsid w:val="002C2563"/>
    <w:pPr>
      <w:spacing w:after="0" w:line="240" w:lineRule="auto"/>
    </w:pPr>
  </w:style>
  <w:style w:type="character" w:customStyle="1" w:styleId="affa">
    <w:name w:val="Электронная подпись Знак"/>
    <w:basedOn w:val="a2"/>
    <w:link w:val="aff9"/>
    <w:uiPriority w:val="99"/>
    <w:semiHidden/>
    <w:rsid w:val="002C2563"/>
  </w:style>
  <w:style w:type="character" w:styleId="affb">
    <w:name w:val="Emphasis"/>
    <w:basedOn w:val="a2"/>
    <w:unhideWhenUsed/>
    <w:qFormat/>
    <w:rsid w:val="002C2563"/>
    <w:rPr>
      <w:i/>
      <w:iCs/>
    </w:rPr>
  </w:style>
  <w:style w:type="character" w:styleId="affc">
    <w:name w:val="endnote reference"/>
    <w:basedOn w:val="a2"/>
    <w:uiPriority w:val="99"/>
    <w:semiHidden/>
    <w:unhideWhenUsed/>
    <w:rsid w:val="002C2563"/>
    <w:rPr>
      <w:vertAlign w:val="superscript"/>
    </w:rPr>
  </w:style>
  <w:style w:type="paragraph" w:styleId="affd">
    <w:name w:val="endnote text"/>
    <w:basedOn w:val="a1"/>
    <w:link w:val="affe"/>
    <w:uiPriority w:val="99"/>
    <w:semiHidden/>
    <w:unhideWhenUsed/>
    <w:rsid w:val="002C2563"/>
    <w:pPr>
      <w:spacing w:after="0" w:line="240" w:lineRule="auto"/>
    </w:pPr>
    <w:rPr>
      <w:szCs w:val="20"/>
    </w:rPr>
  </w:style>
  <w:style w:type="character" w:customStyle="1" w:styleId="affe">
    <w:name w:val="Текст концевой сноски Знак"/>
    <w:basedOn w:val="a2"/>
    <w:link w:val="affd"/>
    <w:uiPriority w:val="99"/>
    <w:semiHidden/>
    <w:rsid w:val="002C2563"/>
    <w:rPr>
      <w:szCs w:val="20"/>
    </w:rPr>
  </w:style>
  <w:style w:type="paragraph" w:styleId="afff">
    <w:name w:val="envelope address"/>
    <w:basedOn w:val="a1"/>
    <w:uiPriority w:val="99"/>
    <w:semiHidden/>
    <w:unhideWhenUsed/>
    <w:rsid w:val="002C256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29">
    <w:name w:val="envelope return"/>
    <w:basedOn w:val="a1"/>
    <w:uiPriority w:val="99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afff0">
    <w:name w:val="FollowedHyperlink"/>
    <w:basedOn w:val="a2"/>
    <w:uiPriority w:val="99"/>
    <w:semiHidden/>
    <w:unhideWhenUsed/>
    <w:rsid w:val="002C2563"/>
    <w:rPr>
      <w:color w:val="885BA2" w:themeColor="followedHyperlink"/>
      <w:u w:val="single"/>
    </w:rPr>
  </w:style>
  <w:style w:type="character" w:styleId="afff1">
    <w:name w:val="footnote reference"/>
    <w:basedOn w:val="a2"/>
    <w:uiPriority w:val="99"/>
    <w:semiHidden/>
    <w:unhideWhenUsed/>
    <w:rsid w:val="002C2563"/>
    <w:rPr>
      <w:vertAlign w:val="superscript"/>
    </w:rPr>
  </w:style>
  <w:style w:type="paragraph" w:styleId="afff2">
    <w:name w:val="footnote text"/>
    <w:basedOn w:val="a1"/>
    <w:link w:val="afff3"/>
    <w:uiPriority w:val="99"/>
    <w:semiHidden/>
    <w:unhideWhenUsed/>
    <w:rsid w:val="002C2563"/>
    <w:pPr>
      <w:spacing w:after="0" w:line="240" w:lineRule="auto"/>
    </w:pPr>
    <w:rPr>
      <w:szCs w:val="20"/>
    </w:rPr>
  </w:style>
  <w:style w:type="character" w:customStyle="1" w:styleId="afff3">
    <w:name w:val="Текст сноски Знак"/>
    <w:basedOn w:val="a2"/>
    <w:link w:val="afff2"/>
    <w:uiPriority w:val="99"/>
    <w:semiHidden/>
    <w:rsid w:val="002C2563"/>
    <w:rPr>
      <w:szCs w:val="20"/>
    </w:rPr>
  </w:style>
  <w:style w:type="table" w:customStyle="1" w:styleId="-110">
    <w:name w:val="Таблица-сетка 1 светлая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11">
    <w:name w:val="Таблица-сетка 1 светлая — акцент 1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0F0DE" w:themeColor="accent1" w:themeTint="66"/>
        <w:left w:val="single" w:sz="4" w:space="0" w:color="90F0DE" w:themeColor="accent1" w:themeTint="66"/>
        <w:bottom w:val="single" w:sz="4" w:space="0" w:color="90F0DE" w:themeColor="accent1" w:themeTint="66"/>
        <w:right w:val="single" w:sz="4" w:space="0" w:color="90F0DE" w:themeColor="accent1" w:themeTint="66"/>
        <w:insideH w:val="single" w:sz="4" w:space="0" w:color="90F0DE" w:themeColor="accent1" w:themeTint="66"/>
        <w:insideV w:val="single" w:sz="4" w:space="0" w:color="90F0D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8E9C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21">
    <w:name w:val="Таблица-сетка 1 светлая — акцент 2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BD9B2" w:themeColor="accent2" w:themeTint="66"/>
        <w:left w:val="single" w:sz="4" w:space="0" w:color="FBD9B2" w:themeColor="accent2" w:themeTint="66"/>
        <w:bottom w:val="single" w:sz="4" w:space="0" w:color="FBD9B2" w:themeColor="accent2" w:themeTint="66"/>
        <w:right w:val="single" w:sz="4" w:space="0" w:color="FBD9B2" w:themeColor="accent2" w:themeTint="66"/>
        <w:insideH w:val="single" w:sz="4" w:space="0" w:color="FBD9B2" w:themeColor="accent2" w:themeTint="66"/>
        <w:insideV w:val="single" w:sz="4" w:space="0" w:color="FBD9B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AC78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31">
    <w:name w:val="Таблица-сетка 1 светлая — акцент 3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C4CBCE" w:themeColor="accent3" w:themeTint="66"/>
        <w:left w:val="single" w:sz="4" w:space="0" w:color="C4CBCE" w:themeColor="accent3" w:themeTint="66"/>
        <w:bottom w:val="single" w:sz="4" w:space="0" w:color="C4CBCE" w:themeColor="accent3" w:themeTint="66"/>
        <w:right w:val="single" w:sz="4" w:space="0" w:color="C4CBCE" w:themeColor="accent3" w:themeTint="66"/>
        <w:insideH w:val="single" w:sz="4" w:space="0" w:color="C4CBCE" w:themeColor="accent3" w:themeTint="66"/>
        <w:insideV w:val="single" w:sz="4" w:space="0" w:color="C4CBC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7B1B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41">
    <w:name w:val="Таблица-сетка 1 светлая — акцент 4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4D7F1" w:themeColor="accent4" w:themeTint="66"/>
        <w:left w:val="single" w:sz="4" w:space="0" w:color="94D7F1" w:themeColor="accent4" w:themeTint="66"/>
        <w:bottom w:val="single" w:sz="4" w:space="0" w:color="94D7F1" w:themeColor="accent4" w:themeTint="66"/>
        <w:right w:val="single" w:sz="4" w:space="0" w:color="94D7F1" w:themeColor="accent4" w:themeTint="66"/>
        <w:insideH w:val="single" w:sz="4" w:space="0" w:color="94D7F1" w:themeColor="accent4" w:themeTint="66"/>
        <w:insideV w:val="single" w:sz="4" w:space="0" w:color="94D7F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5EC3E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51">
    <w:name w:val="Таблица-сетка 1 светлая — акцент 5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3BCB8" w:themeColor="accent5" w:themeTint="66"/>
        <w:left w:val="single" w:sz="4" w:space="0" w:color="F3BCB8" w:themeColor="accent5" w:themeTint="66"/>
        <w:bottom w:val="single" w:sz="4" w:space="0" w:color="F3BCB8" w:themeColor="accent5" w:themeTint="66"/>
        <w:right w:val="single" w:sz="4" w:space="0" w:color="F3BCB8" w:themeColor="accent5" w:themeTint="66"/>
        <w:insideH w:val="single" w:sz="4" w:space="0" w:color="F3BCB8" w:themeColor="accent5" w:themeTint="66"/>
        <w:insideV w:val="single" w:sz="4" w:space="0" w:color="F3BCB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E9A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61">
    <w:name w:val="Таблица-сетка 1 светлая — акцент 6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C4E2B2" w:themeColor="accent6" w:themeTint="66"/>
        <w:left w:val="single" w:sz="4" w:space="0" w:color="C4E2B2" w:themeColor="accent6" w:themeTint="66"/>
        <w:bottom w:val="single" w:sz="4" w:space="0" w:color="C4E2B2" w:themeColor="accent6" w:themeTint="66"/>
        <w:right w:val="single" w:sz="4" w:space="0" w:color="C4E2B2" w:themeColor="accent6" w:themeTint="66"/>
        <w:insideH w:val="single" w:sz="4" w:space="0" w:color="C4E2B2" w:themeColor="accent6" w:themeTint="66"/>
        <w:insideV w:val="single" w:sz="4" w:space="0" w:color="C4E2B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7D3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10">
    <w:name w:val="Таблица-сетка 2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">
    <w:name w:val="Таблица-сетка 2 — акцент 1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58E9CD" w:themeColor="accent1" w:themeTint="99"/>
        <w:bottom w:val="single" w:sz="2" w:space="0" w:color="58E9CD" w:themeColor="accent1" w:themeTint="99"/>
        <w:insideH w:val="single" w:sz="2" w:space="0" w:color="58E9CD" w:themeColor="accent1" w:themeTint="99"/>
        <w:insideV w:val="single" w:sz="2" w:space="0" w:color="58E9C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8E9C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8E9C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221">
    <w:name w:val="Таблица-сетка 2 — акцент 2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FAC78B" w:themeColor="accent2" w:themeTint="99"/>
        <w:bottom w:val="single" w:sz="2" w:space="0" w:color="FAC78B" w:themeColor="accent2" w:themeTint="99"/>
        <w:insideH w:val="single" w:sz="2" w:space="0" w:color="FAC78B" w:themeColor="accent2" w:themeTint="99"/>
        <w:insideV w:val="single" w:sz="2" w:space="0" w:color="FAC78B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C78B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C78B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231">
    <w:name w:val="Таблица-сетка 2 — акцент 3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A7B1B5" w:themeColor="accent3" w:themeTint="99"/>
        <w:bottom w:val="single" w:sz="2" w:space="0" w:color="A7B1B5" w:themeColor="accent3" w:themeTint="99"/>
        <w:insideH w:val="single" w:sz="2" w:space="0" w:color="A7B1B5" w:themeColor="accent3" w:themeTint="99"/>
        <w:insideV w:val="single" w:sz="2" w:space="0" w:color="A7B1B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7B1B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7B1B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241">
    <w:name w:val="Таблица-сетка 2 — акцент 4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5EC3EB" w:themeColor="accent4" w:themeTint="99"/>
        <w:bottom w:val="single" w:sz="2" w:space="0" w:color="5EC3EB" w:themeColor="accent4" w:themeTint="99"/>
        <w:insideH w:val="single" w:sz="2" w:space="0" w:color="5EC3EB" w:themeColor="accent4" w:themeTint="99"/>
        <w:insideV w:val="single" w:sz="2" w:space="0" w:color="5EC3E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EC3E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EC3E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251">
    <w:name w:val="Таблица-сетка 2 — акцент 5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EE9A94" w:themeColor="accent5" w:themeTint="99"/>
        <w:bottom w:val="single" w:sz="2" w:space="0" w:color="EE9A94" w:themeColor="accent5" w:themeTint="99"/>
        <w:insideH w:val="single" w:sz="2" w:space="0" w:color="EE9A94" w:themeColor="accent5" w:themeTint="99"/>
        <w:insideV w:val="single" w:sz="2" w:space="0" w:color="EE9A9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9A9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9A9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261">
    <w:name w:val="Таблица-сетка 2 — акцент 6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A7D38C" w:themeColor="accent6" w:themeTint="99"/>
        <w:bottom w:val="single" w:sz="2" w:space="0" w:color="A7D38C" w:themeColor="accent6" w:themeTint="99"/>
        <w:insideH w:val="single" w:sz="2" w:space="0" w:color="A7D38C" w:themeColor="accent6" w:themeTint="99"/>
        <w:insideV w:val="single" w:sz="2" w:space="0" w:color="A7D38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7D38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7D38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310">
    <w:name w:val="Таблица-сетка 3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311">
    <w:name w:val="Таблица-сетка 3 — акцент 1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  <w:tblStylePr w:type="neCell">
      <w:tblPr/>
      <w:tcPr>
        <w:tcBorders>
          <w:bottom w:val="single" w:sz="4" w:space="0" w:color="58E9CD" w:themeColor="accent1" w:themeTint="99"/>
        </w:tcBorders>
      </w:tcPr>
    </w:tblStylePr>
    <w:tblStylePr w:type="nwCell">
      <w:tblPr/>
      <w:tcPr>
        <w:tcBorders>
          <w:bottom w:val="single" w:sz="4" w:space="0" w:color="58E9CD" w:themeColor="accent1" w:themeTint="99"/>
        </w:tcBorders>
      </w:tcPr>
    </w:tblStylePr>
    <w:tblStylePr w:type="seCell">
      <w:tblPr/>
      <w:tcPr>
        <w:tcBorders>
          <w:top w:val="single" w:sz="4" w:space="0" w:color="58E9CD" w:themeColor="accent1" w:themeTint="99"/>
        </w:tcBorders>
      </w:tcPr>
    </w:tblStylePr>
    <w:tblStylePr w:type="swCell">
      <w:tblPr/>
      <w:tcPr>
        <w:tcBorders>
          <w:top w:val="single" w:sz="4" w:space="0" w:color="58E9CD" w:themeColor="accent1" w:themeTint="99"/>
        </w:tcBorders>
      </w:tcPr>
    </w:tblStylePr>
  </w:style>
  <w:style w:type="table" w:customStyle="1" w:styleId="-321">
    <w:name w:val="Таблица-сетка 3 — акцент 2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  <w:tblStylePr w:type="neCell">
      <w:tblPr/>
      <w:tcPr>
        <w:tcBorders>
          <w:bottom w:val="single" w:sz="4" w:space="0" w:color="FAC78B" w:themeColor="accent2" w:themeTint="99"/>
        </w:tcBorders>
      </w:tcPr>
    </w:tblStylePr>
    <w:tblStylePr w:type="nwCell">
      <w:tblPr/>
      <w:tcPr>
        <w:tcBorders>
          <w:bottom w:val="single" w:sz="4" w:space="0" w:color="FAC78B" w:themeColor="accent2" w:themeTint="99"/>
        </w:tcBorders>
      </w:tcPr>
    </w:tblStylePr>
    <w:tblStylePr w:type="seCell">
      <w:tblPr/>
      <w:tcPr>
        <w:tcBorders>
          <w:top w:val="single" w:sz="4" w:space="0" w:color="FAC78B" w:themeColor="accent2" w:themeTint="99"/>
        </w:tcBorders>
      </w:tcPr>
    </w:tblStylePr>
    <w:tblStylePr w:type="swCell">
      <w:tblPr/>
      <w:tcPr>
        <w:tcBorders>
          <w:top w:val="single" w:sz="4" w:space="0" w:color="FAC78B" w:themeColor="accent2" w:themeTint="99"/>
        </w:tcBorders>
      </w:tcPr>
    </w:tblStylePr>
  </w:style>
  <w:style w:type="table" w:customStyle="1" w:styleId="-331">
    <w:name w:val="Таблица-сетка 3 — акцент 3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  <w:tblStylePr w:type="neCell">
      <w:tblPr/>
      <w:tcPr>
        <w:tcBorders>
          <w:bottom w:val="single" w:sz="4" w:space="0" w:color="A7B1B5" w:themeColor="accent3" w:themeTint="99"/>
        </w:tcBorders>
      </w:tcPr>
    </w:tblStylePr>
    <w:tblStylePr w:type="nwCell">
      <w:tblPr/>
      <w:tcPr>
        <w:tcBorders>
          <w:bottom w:val="single" w:sz="4" w:space="0" w:color="A7B1B5" w:themeColor="accent3" w:themeTint="99"/>
        </w:tcBorders>
      </w:tcPr>
    </w:tblStylePr>
    <w:tblStylePr w:type="seCell">
      <w:tblPr/>
      <w:tcPr>
        <w:tcBorders>
          <w:top w:val="single" w:sz="4" w:space="0" w:color="A7B1B5" w:themeColor="accent3" w:themeTint="99"/>
        </w:tcBorders>
      </w:tcPr>
    </w:tblStylePr>
    <w:tblStylePr w:type="swCell">
      <w:tblPr/>
      <w:tcPr>
        <w:tcBorders>
          <w:top w:val="single" w:sz="4" w:space="0" w:color="A7B1B5" w:themeColor="accent3" w:themeTint="99"/>
        </w:tcBorders>
      </w:tcPr>
    </w:tblStylePr>
  </w:style>
  <w:style w:type="table" w:customStyle="1" w:styleId="-341">
    <w:name w:val="Таблица-сетка 3 — акцент 4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  <w:tblStylePr w:type="neCell">
      <w:tblPr/>
      <w:tcPr>
        <w:tcBorders>
          <w:bottom w:val="single" w:sz="4" w:space="0" w:color="5EC3EB" w:themeColor="accent4" w:themeTint="99"/>
        </w:tcBorders>
      </w:tcPr>
    </w:tblStylePr>
    <w:tblStylePr w:type="nwCell">
      <w:tblPr/>
      <w:tcPr>
        <w:tcBorders>
          <w:bottom w:val="single" w:sz="4" w:space="0" w:color="5EC3EB" w:themeColor="accent4" w:themeTint="99"/>
        </w:tcBorders>
      </w:tcPr>
    </w:tblStylePr>
    <w:tblStylePr w:type="seCell">
      <w:tblPr/>
      <w:tcPr>
        <w:tcBorders>
          <w:top w:val="single" w:sz="4" w:space="0" w:color="5EC3EB" w:themeColor="accent4" w:themeTint="99"/>
        </w:tcBorders>
      </w:tcPr>
    </w:tblStylePr>
    <w:tblStylePr w:type="swCell">
      <w:tblPr/>
      <w:tcPr>
        <w:tcBorders>
          <w:top w:val="single" w:sz="4" w:space="0" w:color="5EC3EB" w:themeColor="accent4" w:themeTint="99"/>
        </w:tcBorders>
      </w:tcPr>
    </w:tblStylePr>
  </w:style>
  <w:style w:type="table" w:customStyle="1" w:styleId="-351">
    <w:name w:val="Таблица-сетка 3 — акцент 5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  <w:tblStylePr w:type="neCell">
      <w:tblPr/>
      <w:tcPr>
        <w:tcBorders>
          <w:bottom w:val="single" w:sz="4" w:space="0" w:color="EE9A94" w:themeColor="accent5" w:themeTint="99"/>
        </w:tcBorders>
      </w:tcPr>
    </w:tblStylePr>
    <w:tblStylePr w:type="nwCell">
      <w:tblPr/>
      <w:tcPr>
        <w:tcBorders>
          <w:bottom w:val="single" w:sz="4" w:space="0" w:color="EE9A94" w:themeColor="accent5" w:themeTint="99"/>
        </w:tcBorders>
      </w:tcPr>
    </w:tblStylePr>
    <w:tblStylePr w:type="seCell">
      <w:tblPr/>
      <w:tcPr>
        <w:tcBorders>
          <w:top w:val="single" w:sz="4" w:space="0" w:color="EE9A94" w:themeColor="accent5" w:themeTint="99"/>
        </w:tcBorders>
      </w:tcPr>
    </w:tblStylePr>
    <w:tblStylePr w:type="swCell">
      <w:tblPr/>
      <w:tcPr>
        <w:tcBorders>
          <w:top w:val="single" w:sz="4" w:space="0" w:color="EE9A94" w:themeColor="accent5" w:themeTint="99"/>
        </w:tcBorders>
      </w:tcPr>
    </w:tblStylePr>
  </w:style>
  <w:style w:type="table" w:customStyle="1" w:styleId="-361">
    <w:name w:val="Таблица-сетка 3 — акцент 6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  <w:tblStylePr w:type="neCell">
      <w:tblPr/>
      <w:tcPr>
        <w:tcBorders>
          <w:bottom w:val="single" w:sz="4" w:space="0" w:color="A7D38C" w:themeColor="accent6" w:themeTint="99"/>
        </w:tcBorders>
      </w:tcPr>
    </w:tblStylePr>
    <w:tblStylePr w:type="nwCell">
      <w:tblPr/>
      <w:tcPr>
        <w:tcBorders>
          <w:bottom w:val="single" w:sz="4" w:space="0" w:color="A7D38C" w:themeColor="accent6" w:themeTint="99"/>
        </w:tcBorders>
      </w:tcPr>
    </w:tblStylePr>
    <w:tblStylePr w:type="seCell">
      <w:tblPr/>
      <w:tcPr>
        <w:tcBorders>
          <w:top w:val="single" w:sz="4" w:space="0" w:color="A7D38C" w:themeColor="accent6" w:themeTint="99"/>
        </w:tcBorders>
      </w:tcPr>
    </w:tblStylePr>
    <w:tblStylePr w:type="swCell">
      <w:tblPr/>
      <w:tcPr>
        <w:tcBorders>
          <w:top w:val="single" w:sz="4" w:space="0" w:color="A7D38C" w:themeColor="accent6" w:themeTint="99"/>
        </w:tcBorders>
      </w:tcPr>
    </w:tblStylePr>
  </w:style>
  <w:style w:type="table" w:customStyle="1" w:styleId="-410">
    <w:name w:val="Таблица-сетка 4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">
    <w:name w:val="Таблица-сетка 4 — акцент 1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E92" w:themeColor="accent1"/>
          <w:left w:val="single" w:sz="4" w:space="0" w:color="17AE92" w:themeColor="accent1"/>
          <w:bottom w:val="single" w:sz="4" w:space="0" w:color="17AE92" w:themeColor="accent1"/>
          <w:right w:val="single" w:sz="4" w:space="0" w:color="17AE92" w:themeColor="accent1"/>
          <w:insideH w:val="nil"/>
          <w:insideV w:val="nil"/>
        </w:tcBorders>
        <w:shd w:val="clear" w:color="auto" w:fill="17AE92" w:themeFill="accent1"/>
      </w:tcPr>
    </w:tblStylePr>
    <w:tblStylePr w:type="lastRow">
      <w:rPr>
        <w:b/>
        <w:bCs/>
      </w:rPr>
      <w:tblPr/>
      <w:tcPr>
        <w:tcBorders>
          <w:top w:val="double" w:sz="4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421">
    <w:name w:val="Таблица-сетка 4 — акцент 2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A23F" w:themeColor="accent2"/>
          <w:left w:val="single" w:sz="4" w:space="0" w:color="F7A23F" w:themeColor="accent2"/>
          <w:bottom w:val="single" w:sz="4" w:space="0" w:color="F7A23F" w:themeColor="accent2"/>
          <w:right w:val="single" w:sz="4" w:space="0" w:color="F7A23F" w:themeColor="accent2"/>
          <w:insideH w:val="nil"/>
          <w:insideV w:val="nil"/>
        </w:tcBorders>
        <w:shd w:val="clear" w:color="auto" w:fill="F7A23F" w:themeFill="accent2"/>
      </w:tcPr>
    </w:tblStylePr>
    <w:tblStylePr w:type="lastRow">
      <w:rPr>
        <w:b/>
        <w:bCs/>
      </w:rPr>
      <w:tblPr/>
      <w:tcPr>
        <w:tcBorders>
          <w:top w:val="double" w:sz="4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431">
    <w:name w:val="Таблица-сетка 4 — акцент 3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7E84" w:themeColor="accent3"/>
          <w:left w:val="single" w:sz="4" w:space="0" w:color="6F7E84" w:themeColor="accent3"/>
          <w:bottom w:val="single" w:sz="4" w:space="0" w:color="6F7E84" w:themeColor="accent3"/>
          <w:right w:val="single" w:sz="4" w:space="0" w:color="6F7E84" w:themeColor="accent3"/>
          <w:insideH w:val="nil"/>
          <w:insideV w:val="nil"/>
        </w:tcBorders>
        <w:shd w:val="clear" w:color="auto" w:fill="6F7E84" w:themeFill="accent3"/>
      </w:tcPr>
    </w:tblStylePr>
    <w:tblStylePr w:type="lastRow">
      <w:rPr>
        <w:b/>
        <w:bCs/>
      </w:rPr>
      <w:tblPr/>
      <w:tcPr>
        <w:tcBorders>
          <w:top w:val="double" w:sz="4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441">
    <w:name w:val="Таблица-сетка 4 — акцент 4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8DBB" w:themeColor="accent4"/>
          <w:left w:val="single" w:sz="4" w:space="0" w:color="178DBB" w:themeColor="accent4"/>
          <w:bottom w:val="single" w:sz="4" w:space="0" w:color="178DBB" w:themeColor="accent4"/>
          <w:right w:val="single" w:sz="4" w:space="0" w:color="178DBB" w:themeColor="accent4"/>
          <w:insideH w:val="nil"/>
          <w:insideV w:val="nil"/>
        </w:tcBorders>
        <w:shd w:val="clear" w:color="auto" w:fill="178DBB" w:themeFill="accent4"/>
      </w:tcPr>
    </w:tblStylePr>
    <w:tblStylePr w:type="lastRow">
      <w:rPr>
        <w:b/>
        <w:bCs/>
      </w:rPr>
      <w:tblPr/>
      <w:tcPr>
        <w:tcBorders>
          <w:top w:val="double" w:sz="4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451">
    <w:name w:val="Таблица-сетка 4 — акцент 5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584E" w:themeColor="accent5"/>
          <w:left w:val="single" w:sz="4" w:space="0" w:color="E3584E" w:themeColor="accent5"/>
          <w:bottom w:val="single" w:sz="4" w:space="0" w:color="E3584E" w:themeColor="accent5"/>
          <w:right w:val="single" w:sz="4" w:space="0" w:color="E3584E" w:themeColor="accent5"/>
          <w:insideH w:val="nil"/>
          <w:insideV w:val="nil"/>
        </w:tcBorders>
        <w:shd w:val="clear" w:color="auto" w:fill="E3584E" w:themeFill="accent5"/>
      </w:tcPr>
    </w:tblStylePr>
    <w:tblStylePr w:type="lastRow">
      <w:rPr>
        <w:b/>
        <w:bCs/>
      </w:rPr>
      <w:tblPr/>
      <w:tcPr>
        <w:tcBorders>
          <w:top w:val="double" w:sz="4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461">
    <w:name w:val="Таблица-сетка 4 — акцент 6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B344" w:themeColor="accent6"/>
          <w:left w:val="single" w:sz="4" w:space="0" w:color="6FB344" w:themeColor="accent6"/>
          <w:bottom w:val="single" w:sz="4" w:space="0" w:color="6FB344" w:themeColor="accent6"/>
          <w:right w:val="single" w:sz="4" w:space="0" w:color="6FB344" w:themeColor="accent6"/>
          <w:insideH w:val="nil"/>
          <w:insideV w:val="nil"/>
        </w:tcBorders>
        <w:shd w:val="clear" w:color="auto" w:fill="6FB344" w:themeFill="accent6"/>
      </w:tcPr>
    </w:tblStylePr>
    <w:tblStylePr w:type="lastRow">
      <w:rPr>
        <w:b/>
        <w:bCs/>
      </w:rPr>
      <w:tblPr/>
      <w:tcPr>
        <w:tcBorders>
          <w:top w:val="double" w:sz="4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510">
    <w:name w:val="Таблица-сетка 5 темная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-511">
    <w:name w:val="Таблица-сетка 5 темная — акцент 1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7F7E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E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E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E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E92" w:themeFill="accent1"/>
      </w:tcPr>
    </w:tblStylePr>
    <w:tblStylePr w:type="band1Vert">
      <w:tblPr/>
      <w:tcPr>
        <w:shd w:val="clear" w:color="auto" w:fill="90F0DE" w:themeFill="accent1" w:themeFillTint="66"/>
      </w:tcPr>
    </w:tblStylePr>
    <w:tblStylePr w:type="band1Horz">
      <w:tblPr/>
      <w:tcPr>
        <w:shd w:val="clear" w:color="auto" w:fill="90F0DE" w:themeFill="accent1" w:themeFillTint="66"/>
      </w:tcPr>
    </w:tblStylePr>
  </w:style>
  <w:style w:type="table" w:customStyle="1" w:styleId="-521">
    <w:name w:val="Таблица-сетка 5 темная — акцент 2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CD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A23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A23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A23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A23F" w:themeFill="accent2"/>
      </w:tcPr>
    </w:tblStylePr>
    <w:tblStylePr w:type="band1Vert">
      <w:tblPr/>
      <w:tcPr>
        <w:shd w:val="clear" w:color="auto" w:fill="FBD9B2" w:themeFill="accent2" w:themeFillTint="66"/>
      </w:tcPr>
    </w:tblStylePr>
    <w:tblStylePr w:type="band1Horz">
      <w:tblPr/>
      <w:tcPr>
        <w:shd w:val="clear" w:color="auto" w:fill="FBD9B2" w:themeFill="accent2" w:themeFillTint="66"/>
      </w:tcPr>
    </w:tblStylePr>
  </w:style>
  <w:style w:type="table" w:customStyle="1" w:styleId="-531">
    <w:name w:val="Таблица-сетка 5 темная — акцент 3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5E6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7E8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7E8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F7E8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F7E84" w:themeFill="accent3"/>
      </w:tcPr>
    </w:tblStylePr>
    <w:tblStylePr w:type="band1Vert">
      <w:tblPr/>
      <w:tcPr>
        <w:shd w:val="clear" w:color="auto" w:fill="C4CBCE" w:themeFill="accent3" w:themeFillTint="66"/>
      </w:tcPr>
    </w:tblStylePr>
    <w:tblStylePr w:type="band1Horz">
      <w:tblPr/>
      <w:tcPr>
        <w:shd w:val="clear" w:color="auto" w:fill="C4CBCE" w:themeFill="accent3" w:themeFillTint="66"/>
      </w:tcPr>
    </w:tblStylePr>
  </w:style>
  <w:style w:type="table" w:customStyle="1" w:styleId="-541">
    <w:name w:val="Таблица-сетка 5 темная — акцент 4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EBF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8DB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8DB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8DB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8DBB" w:themeFill="accent4"/>
      </w:tcPr>
    </w:tblStylePr>
    <w:tblStylePr w:type="band1Vert">
      <w:tblPr/>
      <w:tcPr>
        <w:shd w:val="clear" w:color="auto" w:fill="94D7F1" w:themeFill="accent4" w:themeFillTint="66"/>
      </w:tcPr>
    </w:tblStylePr>
    <w:tblStylePr w:type="band1Horz">
      <w:tblPr/>
      <w:tcPr>
        <w:shd w:val="clear" w:color="auto" w:fill="94D7F1" w:themeFill="accent4" w:themeFillTint="66"/>
      </w:tcPr>
    </w:tblStylePr>
  </w:style>
  <w:style w:type="table" w:customStyle="1" w:styleId="-551">
    <w:name w:val="Таблица-сетка 5 темная — акцент 5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DDD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584E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584E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3584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3584E" w:themeFill="accent5"/>
      </w:tcPr>
    </w:tblStylePr>
    <w:tblStylePr w:type="band1Vert">
      <w:tblPr/>
      <w:tcPr>
        <w:shd w:val="clear" w:color="auto" w:fill="F3BCB8" w:themeFill="accent5" w:themeFillTint="66"/>
      </w:tcPr>
    </w:tblStylePr>
    <w:tblStylePr w:type="band1Horz">
      <w:tblPr/>
      <w:tcPr>
        <w:shd w:val="clear" w:color="auto" w:fill="F3BCB8" w:themeFill="accent5" w:themeFillTint="66"/>
      </w:tcPr>
    </w:tblStylePr>
  </w:style>
  <w:style w:type="table" w:customStyle="1" w:styleId="-561">
    <w:name w:val="Таблица-сетка 5 темная — акцент 6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0D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B34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B34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FB3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FB344" w:themeFill="accent6"/>
      </w:tcPr>
    </w:tblStylePr>
    <w:tblStylePr w:type="band1Vert">
      <w:tblPr/>
      <w:tcPr>
        <w:shd w:val="clear" w:color="auto" w:fill="C4E2B2" w:themeFill="accent6" w:themeFillTint="66"/>
      </w:tcPr>
    </w:tblStylePr>
    <w:tblStylePr w:type="band1Horz">
      <w:tblPr/>
      <w:tcPr>
        <w:shd w:val="clear" w:color="auto" w:fill="C4E2B2" w:themeFill="accent6" w:themeFillTint="66"/>
      </w:tcPr>
    </w:tblStylePr>
  </w:style>
  <w:style w:type="table" w:customStyle="1" w:styleId="-610">
    <w:name w:val="Таблица-сетка 6 цветная1"/>
    <w:basedOn w:val="a3"/>
    <w:uiPriority w:val="5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">
    <w:name w:val="Таблица-сетка 6 цветная — акцент 11"/>
    <w:basedOn w:val="a3"/>
    <w:uiPriority w:val="51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8E9C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621">
    <w:name w:val="Таблица-сетка 6 цветная — акцент 21"/>
    <w:basedOn w:val="a3"/>
    <w:uiPriority w:val="51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AC78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631">
    <w:name w:val="Таблица-сетка 6 цветная — акцент 31"/>
    <w:basedOn w:val="a3"/>
    <w:uiPriority w:val="51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7B1B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641">
    <w:name w:val="Таблица-сетка 6 цветная — акцент 41"/>
    <w:basedOn w:val="a3"/>
    <w:uiPriority w:val="51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5EC3E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651">
    <w:name w:val="Таблица-сетка 6 цветная — акцент 51"/>
    <w:basedOn w:val="a3"/>
    <w:uiPriority w:val="51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E9A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661">
    <w:name w:val="Таблица-сетка 6 цветная — акцент 61"/>
    <w:basedOn w:val="a3"/>
    <w:uiPriority w:val="51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7D3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71">
    <w:name w:val="Таблица-сетка 7 цветная1"/>
    <w:basedOn w:val="a3"/>
    <w:uiPriority w:val="52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711">
    <w:name w:val="Таблица-сетка 7 цветная — акцент 11"/>
    <w:basedOn w:val="a3"/>
    <w:uiPriority w:val="52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  <w:tblStylePr w:type="neCell">
      <w:tblPr/>
      <w:tcPr>
        <w:tcBorders>
          <w:bottom w:val="single" w:sz="4" w:space="0" w:color="58E9CD" w:themeColor="accent1" w:themeTint="99"/>
        </w:tcBorders>
      </w:tcPr>
    </w:tblStylePr>
    <w:tblStylePr w:type="nwCell">
      <w:tblPr/>
      <w:tcPr>
        <w:tcBorders>
          <w:bottom w:val="single" w:sz="4" w:space="0" w:color="58E9CD" w:themeColor="accent1" w:themeTint="99"/>
        </w:tcBorders>
      </w:tcPr>
    </w:tblStylePr>
    <w:tblStylePr w:type="seCell">
      <w:tblPr/>
      <w:tcPr>
        <w:tcBorders>
          <w:top w:val="single" w:sz="4" w:space="0" w:color="58E9CD" w:themeColor="accent1" w:themeTint="99"/>
        </w:tcBorders>
      </w:tcPr>
    </w:tblStylePr>
    <w:tblStylePr w:type="swCell">
      <w:tblPr/>
      <w:tcPr>
        <w:tcBorders>
          <w:top w:val="single" w:sz="4" w:space="0" w:color="58E9CD" w:themeColor="accent1" w:themeTint="99"/>
        </w:tcBorders>
      </w:tcPr>
    </w:tblStylePr>
  </w:style>
  <w:style w:type="table" w:customStyle="1" w:styleId="-721">
    <w:name w:val="Таблица-сетка 7 цветная — акцент 21"/>
    <w:basedOn w:val="a3"/>
    <w:uiPriority w:val="52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  <w:tblStylePr w:type="neCell">
      <w:tblPr/>
      <w:tcPr>
        <w:tcBorders>
          <w:bottom w:val="single" w:sz="4" w:space="0" w:color="FAC78B" w:themeColor="accent2" w:themeTint="99"/>
        </w:tcBorders>
      </w:tcPr>
    </w:tblStylePr>
    <w:tblStylePr w:type="nwCell">
      <w:tblPr/>
      <w:tcPr>
        <w:tcBorders>
          <w:bottom w:val="single" w:sz="4" w:space="0" w:color="FAC78B" w:themeColor="accent2" w:themeTint="99"/>
        </w:tcBorders>
      </w:tcPr>
    </w:tblStylePr>
    <w:tblStylePr w:type="seCell">
      <w:tblPr/>
      <w:tcPr>
        <w:tcBorders>
          <w:top w:val="single" w:sz="4" w:space="0" w:color="FAC78B" w:themeColor="accent2" w:themeTint="99"/>
        </w:tcBorders>
      </w:tcPr>
    </w:tblStylePr>
    <w:tblStylePr w:type="swCell">
      <w:tblPr/>
      <w:tcPr>
        <w:tcBorders>
          <w:top w:val="single" w:sz="4" w:space="0" w:color="FAC78B" w:themeColor="accent2" w:themeTint="99"/>
        </w:tcBorders>
      </w:tcPr>
    </w:tblStylePr>
  </w:style>
  <w:style w:type="table" w:customStyle="1" w:styleId="-731">
    <w:name w:val="Таблица-сетка 7 цветная — акцент 31"/>
    <w:basedOn w:val="a3"/>
    <w:uiPriority w:val="52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  <w:tblStylePr w:type="neCell">
      <w:tblPr/>
      <w:tcPr>
        <w:tcBorders>
          <w:bottom w:val="single" w:sz="4" w:space="0" w:color="A7B1B5" w:themeColor="accent3" w:themeTint="99"/>
        </w:tcBorders>
      </w:tcPr>
    </w:tblStylePr>
    <w:tblStylePr w:type="nwCell">
      <w:tblPr/>
      <w:tcPr>
        <w:tcBorders>
          <w:bottom w:val="single" w:sz="4" w:space="0" w:color="A7B1B5" w:themeColor="accent3" w:themeTint="99"/>
        </w:tcBorders>
      </w:tcPr>
    </w:tblStylePr>
    <w:tblStylePr w:type="seCell">
      <w:tblPr/>
      <w:tcPr>
        <w:tcBorders>
          <w:top w:val="single" w:sz="4" w:space="0" w:color="A7B1B5" w:themeColor="accent3" w:themeTint="99"/>
        </w:tcBorders>
      </w:tcPr>
    </w:tblStylePr>
    <w:tblStylePr w:type="swCell">
      <w:tblPr/>
      <w:tcPr>
        <w:tcBorders>
          <w:top w:val="single" w:sz="4" w:space="0" w:color="A7B1B5" w:themeColor="accent3" w:themeTint="99"/>
        </w:tcBorders>
      </w:tcPr>
    </w:tblStylePr>
  </w:style>
  <w:style w:type="table" w:customStyle="1" w:styleId="-741">
    <w:name w:val="Таблица-сетка 7 цветная — акцент 41"/>
    <w:basedOn w:val="a3"/>
    <w:uiPriority w:val="52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  <w:tblStylePr w:type="neCell">
      <w:tblPr/>
      <w:tcPr>
        <w:tcBorders>
          <w:bottom w:val="single" w:sz="4" w:space="0" w:color="5EC3EB" w:themeColor="accent4" w:themeTint="99"/>
        </w:tcBorders>
      </w:tcPr>
    </w:tblStylePr>
    <w:tblStylePr w:type="nwCell">
      <w:tblPr/>
      <w:tcPr>
        <w:tcBorders>
          <w:bottom w:val="single" w:sz="4" w:space="0" w:color="5EC3EB" w:themeColor="accent4" w:themeTint="99"/>
        </w:tcBorders>
      </w:tcPr>
    </w:tblStylePr>
    <w:tblStylePr w:type="seCell">
      <w:tblPr/>
      <w:tcPr>
        <w:tcBorders>
          <w:top w:val="single" w:sz="4" w:space="0" w:color="5EC3EB" w:themeColor="accent4" w:themeTint="99"/>
        </w:tcBorders>
      </w:tcPr>
    </w:tblStylePr>
    <w:tblStylePr w:type="swCell">
      <w:tblPr/>
      <w:tcPr>
        <w:tcBorders>
          <w:top w:val="single" w:sz="4" w:space="0" w:color="5EC3EB" w:themeColor="accent4" w:themeTint="99"/>
        </w:tcBorders>
      </w:tcPr>
    </w:tblStylePr>
  </w:style>
  <w:style w:type="table" w:customStyle="1" w:styleId="-751">
    <w:name w:val="Таблица-сетка 7 цветная — акцент 51"/>
    <w:basedOn w:val="a3"/>
    <w:uiPriority w:val="52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  <w:tblStylePr w:type="neCell">
      <w:tblPr/>
      <w:tcPr>
        <w:tcBorders>
          <w:bottom w:val="single" w:sz="4" w:space="0" w:color="EE9A94" w:themeColor="accent5" w:themeTint="99"/>
        </w:tcBorders>
      </w:tcPr>
    </w:tblStylePr>
    <w:tblStylePr w:type="nwCell">
      <w:tblPr/>
      <w:tcPr>
        <w:tcBorders>
          <w:bottom w:val="single" w:sz="4" w:space="0" w:color="EE9A94" w:themeColor="accent5" w:themeTint="99"/>
        </w:tcBorders>
      </w:tcPr>
    </w:tblStylePr>
    <w:tblStylePr w:type="seCell">
      <w:tblPr/>
      <w:tcPr>
        <w:tcBorders>
          <w:top w:val="single" w:sz="4" w:space="0" w:color="EE9A94" w:themeColor="accent5" w:themeTint="99"/>
        </w:tcBorders>
      </w:tcPr>
    </w:tblStylePr>
    <w:tblStylePr w:type="swCell">
      <w:tblPr/>
      <w:tcPr>
        <w:tcBorders>
          <w:top w:val="single" w:sz="4" w:space="0" w:color="EE9A94" w:themeColor="accent5" w:themeTint="99"/>
        </w:tcBorders>
      </w:tcPr>
    </w:tblStylePr>
  </w:style>
  <w:style w:type="table" w:customStyle="1" w:styleId="-761">
    <w:name w:val="Таблица-сетка 7 цветная — акцент 61"/>
    <w:basedOn w:val="a3"/>
    <w:uiPriority w:val="52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  <w:tblStylePr w:type="neCell">
      <w:tblPr/>
      <w:tcPr>
        <w:tcBorders>
          <w:bottom w:val="single" w:sz="4" w:space="0" w:color="A7D38C" w:themeColor="accent6" w:themeTint="99"/>
        </w:tcBorders>
      </w:tcPr>
    </w:tblStylePr>
    <w:tblStylePr w:type="nwCell">
      <w:tblPr/>
      <w:tcPr>
        <w:tcBorders>
          <w:bottom w:val="single" w:sz="4" w:space="0" w:color="A7D38C" w:themeColor="accent6" w:themeTint="99"/>
        </w:tcBorders>
      </w:tcPr>
    </w:tblStylePr>
    <w:tblStylePr w:type="seCell">
      <w:tblPr/>
      <w:tcPr>
        <w:tcBorders>
          <w:top w:val="single" w:sz="4" w:space="0" w:color="A7D38C" w:themeColor="accent6" w:themeTint="99"/>
        </w:tcBorders>
      </w:tcPr>
    </w:tblStylePr>
    <w:tblStylePr w:type="swCell">
      <w:tblPr/>
      <w:tcPr>
        <w:tcBorders>
          <w:top w:val="single" w:sz="4" w:space="0" w:color="A7D38C" w:themeColor="accent6" w:themeTint="99"/>
        </w:tcBorders>
      </w:tcPr>
    </w:tblStylePr>
  </w:style>
  <w:style w:type="character" w:customStyle="1" w:styleId="10">
    <w:name w:val="Заголовок 1 Знак"/>
    <w:basedOn w:val="a2"/>
    <w:link w:val="1"/>
    <w:uiPriority w:val="7"/>
    <w:rsid w:val="00BF473C"/>
    <w:rPr>
      <w:rFonts w:asciiTheme="majorHAnsi" w:eastAsiaTheme="majorEastAsia" w:hAnsiTheme="majorHAnsi" w:cstheme="majorBidi"/>
      <w:color w:val="0B5748" w:themeColor="accent1" w:themeShade="80"/>
      <w:sz w:val="32"/>
      <w:szCs w:val="32"/>
    </w:rPr>
  </w:style>
  <w:style w:type="character" w:customStyle="1" w:styleId="22">
    <w:name w:val="Заголовок 2 Знак"/>
    <w:basedOn w:val="a2"/>
    <w:link w:val="21"/>
    <w:semiHidden/>
    <w:rsid w:val="00BF473C"/>
    <w:rPr>
      <w:rFonts w:asciiTheme="majorHAnsi" w:eastAsiaTheme="majorEastAsia" w:hAnsiTheme="majorHAnsi" w:cstheme="majorBidi"/>
      <w:color w:val="0B5748" w:themeColor="accent1" w:themeShade="80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semiHidden/>
    <w:rsid w:val="002C2563"/>
    <w:rPr>
      <w:rFonts w:asciiTheme="majorHAnsi" w:eastAsiaTheme="majorEastAsia" w:hAnsiTheme="majorHAnsi" w:cstheme="majorBidi"/>
      <w:color w:val="0B5648" w:themeColor="accent1" w:themeShade="7F"/>
      <w:sz w:val="24"/>
      <w:szCs w:val="24"/>
    </w:rPr>
  </w:style>
  <w:style w:type="character" w:customStyle="1" w:styleId="42">
    <w:name w:val="Заголовок 4 Знак"/>
    <w:basedOn w:val="a2"/>
    <w:link w:val="41"/>
    <w:uiPriority w:val="9"/>
    <w:semiHidden/>
    <w:rsid w:val="002C2563"/>
    <w:rPr>
      <w:rFonts w:asciiTheme="majorHAnsi" w:eastAsiaTheme="majorEastAsia" w:hAnsiTheme="majorHAnsi" w:cstheme="majorBidi"/>
      <w:i/>
      <w:iCs/>
      <w:color w:val="11826C" w:themeColor="accent1" w:themeShade="BF"/>
    </w:rPr>
  </w:style>
  <w:style w:type="character" w:customStyle="1" w:styleId="52">
    <w:name w:val="Заголовок 5 Знак"/>
    <w:basedOn w:val="a2"/>
    <w:link w:val="51"/>
    <w:uiPriority w:val="9"/>
    <w:semiHidden/>
    <w:rsid w:val="002C2563"/>
    <w:rPr>
      <w:rFonts w:asciiTheme="majorHAnsi" w:eastAsiaTheme="majorEastAsia" w:hAnsiTheme="majorHAnsi" w:cstheme="majorBidi"/>
      <w:color w:val="11826C" w:themeColor="accent1" w:themeShade="BF"/>
    </w:rPr>
  </w:style>
  <w:style w:type="character" w:customStyle="1" w:styleId="60">
    <w:name w:val="Заголовок 6 Знак"/>
    <w:basedOn w:val="a2"/>
    <w:link w:val="6"/>
    <w:uiPriority w:val="9"/>
    <w:semiHidden/>
    <w:rsid w:val="002C2563"/>
    <w:rPr>
      <w:rFonts w:asciiTheme="majorHAnsi" w:eastAsiaTheme="majorEastAsia" w:hAnsiTheme="majorHAnsi" w:cstheme="majorBidi"/>
      <w:color w:val="0B5648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2C2563"/>
    <w:rPr>
      <w:rFonts w:asciiTheme="majorHAnsi" w:eastAsiaTheme="majorEastAsia" w:hAnsiTheme="majorHAnsi" w:cstheme="majorBidi"/>
      <w:i/>
      <w:iCs/>
      <w:color w:val="0B5648" w:themeColor="accent1" w:themeShade="7F"/>
    </w:rPr>
  </w:style>
  <w:style w:type="character" w:customStyle="1" w:styleId="80">
    <w:name w:val="Заголовок 8 Знак"/>
    <w:basedOn w:val="a2"/>
    <w:link w:val="8"/>
    <w:uiPriority w:val="9"/>
    <w:semiHidden/>
    <w:rsid w:val="002C2563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0">
    <w:name w:val="Заголовок 9 Знак"/>
    <w:basedOn w:val="a2"/>
    <w:link w:val="9"/>
    <w:uiPriority w:val="9"/>
    <w:semiHidden/>
    <w:rsid w:val="002C2563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">
    <w:name w:val="HTML Acronym"/>
    <w:basedOn w:val="a2"/>
    <w:uiPriority w:val="99"/>
    <w:semiHidden/>
    <w:unhideWhenUsed/>
    <w:rsid w:val="002C2563"/>
  </w:style>
  <w:style w:type="paragraph" w:styleId="HTML0">
    <w:name w:val="HTML Address"/>
    <w:basedOn w:val="a1"/>
    <w:link w:val="HTML1"/>
    <w:uiPriority w:val="99"/>
    <w:semiHidden/>
    <w:unhideWhenUsed/>
    <w:rsid w:val="002C2563"/>
    <w:pPr>
      <w:spacing w:after="0" w:line="240" w:lineRule="auto"/>
    </w:pPr>
    <w:rPr>
      <w:i/>
      <w:iCs/>
    </w:rPr>
  </w:style>
  <w:style w:type="character" w:customStyle="1" w:styleId="HTML1">
    <w:name w:val="Адрес HTML Знак"/>
    <w:basedOn w:val="a2"/>
    <w:link w:val="HTML0"/>
    <w:uiPriority w:val="99"/>
    <w:semiHidden/>
    <w:rsid w:val="002C2563"/>
    <w:rPr>
      <w:i/>
      <w:iCs/>
    </w:rPr>
  </w:style>
  <w:style w:type="character" w:styleId="HTML2">
    <w:name w:val="HTML Cite"/>
    <w:basedOn w:val="a2"/>
    <w:uiPriority w:val="99"/>
    <w:semiHidden/>
    <w:unhideWhenUsed/>
    <w:rsid w:val="002C2563"/>
    <w:rPr>
      <w:i/>
      <w:iCs/>
    </w:rPr>
  </w:style>
  <w:style w:type="character" w:styleId="HTML3">
    <w:name w:val="HTML Code"/>
    <w:basedOn w:val="a2"/>
    <w:uiPriority w:val="99"/>
    <w:semiHidden/>
    <w:unhideWhenUsed/>
    <w:rsid w:val="002C2563"/>
    <w:rPr>
      <w:rFonts w:ascii="Consolas" w:hAnsi="Consolas"/>
      <w:sz w:val="22"/>
      <w:szCs w:val="20"/>
    </w:rPr>
  </w:style>
  <w:style w:type="character" w:styleId="HTML4">
    <w:name w:val="HTML Definition"/>
    <w:basedOn w:val="a2"/>
    <w:uiPriority w:val="99"/>
    <w:semiHidden/>
    <w:unhideWhenUsed/>
    <w:rsid w:val="002C2563"/>
    <w:rPr>
      <w:i/>
      <w:iCs/>
    </w:rPr>
  </w:style>
  <w:style w:type="character" w:styleId="HTML5">
    <w:name w:val="HTML Keyboard"/>
    <w:basedOn w:val="a2"/>
    <w:uiPriority w:val="99"/>
    <w:semiHidden/>
    <w:unhideWhenUsed/>
    <w:rsid w:val="002C2563"/>
    <w:rPr>
      <w:rFonts w:ascii="Consolas" w:hAnsi="Consolas"/>
      <w:sz w:val="22"/>
      <w:szCs w:val="20"/>
    </w:rPr>
  </w:style>
  <w:style w:type="paragraph" w:styleId="HTML6">
    <w:name w:val="HTML Preformatted"/>
    <w:basedOn w:val="a1"/>
    <w:link w:val="HTML7"/>
    <w:uiPriority w:val="99"/>
    <w:semiHidden/>
    <w:unhideWhenUsed/>
    <w:rsid w:val="002C2563"/>
    <w:pPr>
      <w:spacing w:after="0" w:line="240" w:lineRule="auto"/>
    </w:pPr>
    <w:rPr>
      <w:rFonts w:ascii="Consolas" w:hAnsi="Consolas"/>
      <w:szCs w:val="20"/>
    </w:rPr>
  </w:style>
  <w:style w:type="character" w:customStyle="1" w:styleId="HTML7">
    <w:name w:val="Стандартный HTML Знак"/>
    <w:basedOn w:val="a2"/>
    <w:link w:val="HTML6"/>
    <w:uiPriority w:val="99"/>
    <w:semiHidden/>
    <w:rsid w:val="002C2563"/>
    <w:rPr>
      <w:rFonts w:ascii="Consolas" w:hAnsi="Consolas"/>
      <w:szCs w:val="20"/>
    </w:rPr>
  </w:style>
  <w:style w:type="character" w:styleId="HTML8">
    <w:name w:val="HTML Sample"/>
    <w:basedOn w:val="a2"/>
    <w:uiPriority w:val="99"/>
    <w:semiHidden/>
    <w:unhideWhenUsed/>
    <w:rsid w:val="002C2563"/>
    <w:rPr>
      <w:rFonts w:ascii="Consolas" w:hAnsi="Consolas"/>
      <w:sz w:val="24"/>
      <w:szCs w:val="24"/>
    </w:rPr>
  </w:style>
  <w:style w:type="character" w:styleId="HTML9">
    <w:name w:val="HTML Typewriter"/>
    <w:basedOn w:val="a2"/>
    <w:uiPriority w:val="99"/>
    <w:semiHidden/>
    <w:unhideWhenUsed/>
    <w:rsid w:val="002C2563"/>
    <w:rPr>
      <w:rFonts w:ascii="Consolas" w:hAnsi="Consolas"/>
      <w:sz w:val="22"/>
      <w:szCs w:val="20"/>
    </w:rPr>
  </w:style>
  <w:style w:type="character" w:styleId="HTMLa">
    <w:name w:val="HTML Variable"/>
    <w:basedOn w:val="a2"/>
    <w:uiPriority w:val="99"/>
    <w:semiHidden/>
    <w:unhideWhenUsed/>
    <w:rsid w:val="002C2563"/>
    <w:rPr>
      <w:i/>
      <w:iCs/>
    </w:rPr>
  </w:style>
  <w:style w:type="character" w:styleId="afff4">
    <w:name w:val="Hyperlink"/>
    <w:basedOn w:val="a2"/>
    <w:uiPriority w:val="99"/>
    <w:unhideWhenUsed/>
    <w:rsid w:val="00CD5E29"/>
    <w:rPr>
      <w:color w:val="11698B" w:themeColor="accent4" w:themeShade="BF"/>
      <w:u w:val="single"/>
    </w:rPr>
  </w:style>
  <w:style w:type="paragraph" w:styleId="11">
    <w:name w:val="index 1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220" w:hanging="220"/>
    </w:pPr>
  </w:style>
  <w:style w:type="paragraph" w:styleId="2a">
    <w:name w:val="index 2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440" w:hanging="220"/>
    </w:pPr>
  </w:style>
  <w:style w:type="paragraph" w:styleId="37">
    <w:name w:val="index 3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660" w:hanging="220"/>
    </w:pPr>
  </w:style>
  <w:style w:type="paragraph" w:styleId="43">
    <w:name w:val="index 4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880" w:hanging="220"/>
    </w:pPr>
  </w:style>
  <w:style w:type="paragraph" w:styleId="53">
    <w:name w:val="index 5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1100" w:hanging="220"/>
    </w:pPr>
  </w:style>
  <w:style w:type="paragraph" w:styleId="61">
    <w:name w:val="index 6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1320" w:hanging="220"/>
    </w:pPr>
  </w:style>
  <w:style w:type="paragraph" w:styleId="71">
    <w:name w:val="index 7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1540" w:hanging="220"/>
    </w:pPr>
  </w:style>
  <w:style w:type="paragraph" w:styleId="81">
    <w:name w:val="index 8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1760" w:hanging="220"/>
    </w:pPr>
  </w:style>
  <w:style w:type="paragraph" w:styleId="91">
    <w:name w:val="index 9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1980" w:hanging="220"/>
    </w:pPr>
  </w:style>
  <w:style w:type="paragraph" w:styleId="afff5">
    <w:name w:val="index heading"/>
    <w:basedOn w:val="a1"/>
    <w:next w:val="11"/>
    <w:uiPriority w:val="99"/>
    <w:semiHidden/>
    <w:unhideWhenUsed/>
    <w:rsid w:val="002C2563"/>
    <w:rPr>
      <w:rFonts w:asciiTheme="majorHAnsi" w:eastAsiaTheme="majorEastAsia" w:hAnsiTheme="majorHAnsi" w:cstheme="majorBidi"/>
      <w:b/>
      <w:bCs/>
    </w:rPr>
  </w:style>
  <w:style w:type="character" w:styleId="afff6">
    <w:name w:val="Intense Emphasis"/>
    <w:basedOn w:val="a2"/>
    <w:uiPriority w:val="21"/>
    <w:semiHidden/>
    <w:unhideWhenUsed/>
    <w:qFormat/>
    <w:rsid w:val="00CD5E29"/>
    <w:rPr>
      <w:i/>
      <w:iCs/>
      <w:color w:val="11826C" w:themeColor="accent1" w:themeShade="BF"/>
    </w:rPr>
  </w:style>
  <w:style w:type="paragraph" w:styleId="afff7">
    <w:name w:val="Intense Quote"/>
    <w:basedOn w:val="a1"/>
    <w:next w:val="a1"/>
    <w:link w:val="afff8"/>
    <w:uiPriority w:val="30"/>
    <w:semiHidden/>
    <w:unhideWhenUsed/>
    <w:qFormat/>
    <w:rsid w:val="00CD5E29"/>
    <w:pPr>
      <w:pBdr>
        <w:top w:val="single" w:sz="4" w:space="10" w:color="17AE92" w:themeColor="accent1"/>
        <w:bottom w:val="single" w:sz="4" w:space="10" w:color="17AE92" w:themeColor="accent1"/>
      </w:pBdr>
      <w:spacing w:before="360" w:after="360"/>
      <w:ind w:left="864" w:right="864"/>
      <w:jc w:val="center"/>
    </w:pPr>
    <w:rPr>
      <w:i/>
      <w:iCs/>
      <w:color w:val="11826C" w:themeColor="accent1" w:themeShade="BF"/>
    </w:rPr>
  </w:style>
  <w:style w:type="character" w:customStyle="1" w:styleId="afff8">
    <w:name w:val="Выделенная цитата Знак"/>
    <w:basedOn w:val="a2"/>
    <w:link w:val="afff7"/>
    <w:uiPriority w:val="30"/>
    <w:semiHidden/>
    <w:rsid w:val="00CD5E29"/>
    <w:rPr>
      <w:i/>
      <w:iCs/>
      <w:color w:val="11826C" w:themeColor="accent1" w:themeShade="BF"/>
    </w:rPr>
  </w:style>
  <w:style w:type="character" w:styleId="afff9">
    <w:name w:val="Intense Reference"/>
    <w:basedOn w:val="a2"/>
    <w:uiPriority w:val="32"/>
    <w:semiHidden/>
    <w:unhideWhenUsed/>
    <w:qFormat/>
    <w:rsid w:val="00CD5E29"/>
    <w:rPr>
      <w:b/>
      <w:bCs/>
      <w:caps w:val="0"/>
      <w:smallCaps/>
      <w:color w:val="11826C" w:themeColor="accent1" w:themeShade="BF"/>
      <w:spacing w:val="5"/>
    </w:rPr>
  </w:style>
  <w:style w:type="table" w:styleId="afffa">
    <w:name w:val="Light Grid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  <w:insideH w:val="single" w:sz="8" w:space="0" w:color="17AE92" w:themeColor="accent1"/>
        <w:insideV w:val="single" w:sz="8" w:space="0" w:color="17AE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18" w:space="0" w:color="17AE92" w:themeColor="accent1"/>
          <w:right w:val="single" w:sz="8" w:space="0" w:color="17AE92" w:themeColor="accent1"/>
          <w:insideH w:val="nil"/>
          <w:insideV w:val="single" w:sz="8" w:space="0" w:color="17AE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  <w:insideH w:val="nil"/>
          <w:insideV w:val="single" w:sz="8" w:space="0" w:color="17AE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  <w:tblStylePr w:type="band1Vert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  <w:shd w:val="clear" w:color="auto" w:fill="BAF6EA" w:themeFill="accent1" w:themeFillTint="3F"/>
      </w:tcPr>
    </w:tblStylePr>
    <w:tblStylePr w:type="band1Horz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  <w:insideV w:val="single" w:sz="8" w:space="0" w:color="17AE92" w:themeColor="accent1"/>
        </w:tcBorders>
        <w:shd w:val="clear" w:color="auto" w:fill="BAF6EA" w:themeFill="accent1" w:themeFillTint="3F"/>
      </w:tcPr>
    </w:tblStylePr>
    <w:tblStylePr w:type="band2Horz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  <w:insideV w:val="single" w:sz="8" w:space="0" w:color="17AE92" w:themeColor="accent1"/>
        </w:tcBorders>
      </w:tcPr>
    </w:tblStylePr>
  </w:style>
  <w:style w:type="table" w:styleId="-23">
    <w:name w:val="Light Grid Accent 2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  <w:insideH w:val="single" w:sz="8" w:space="0" w:color="F7A23F" w:themeColor="accent2"/>
        <w:insideV w:val="single" w:sz="8" w:space="0" w:color="F7A23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18" w:space="0" w:color="F7A23F" w:themeColor="accent2"/>
          <w:right w:val="single" w:sz="8" w:space="0" w:color="F7A23F" w:themeColor="accent2"/>
          <w:insideH w:val="nil"/>
          <w:insideV w:val="single" w:sz="8" w:space="0" w:color="F7A23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  <w:insideH w:val="nil"/>
          <w:insideV w:val="single" w:sz="8" w:space="0" w:color="F7A23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  <w:tblStylePr w:type="band1Vert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  <w:shd w:val="clear" w:color="auto" w:fill="FDE7CF" w:themeFill="accent2" w:themeFillTint="3F"/>
      </w:tcPr>
    </w:tblStylePr>
    <w:tblStylePr w:type="band1Horz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  <w:insideV w:val="single" w:sz="8" w:space="0" w:color="F7A23F" w:themeColor="accent2"/>
        </w:tcBorders>
        <w:shd w:val="clear" w:color="auto" w:fill="FDE7CF" w:themeFill="accent2" w:themeFillTint="3F"/>
      </w:tcPr>
    </w:tblStylePr>
    <w:tblStylePr w:type="band2Horz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  <w:insideV w:val="single" w:sz="8" w:space="0" w:color="F7A23F" w:themeColor="accent2"/>
        </w:tcBorders>
      </w:tcPr>
    </w:tblStylePr>
  </w:style>
  <w:style w:type="table" w:styleId="-33">
    <w:name w:val="Light Grid Accent 3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  <w:insideH w:val="single" w:sz="8" w:space="0" w:color="6F7E84" w:themeColor="accent3"/>
        <w:insideV w:val="single" w:sz="8" w:space="0" w:color="6F7E8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18" w:space="0" w:color="6F7E84" w:themeColor="accent3"/>
          <w:right w:val="single" w:sz="8" w:space="0" w:color="6F7E84" w:themeColor="accent3"/>
          <w:insideH w:val="nil"/>
          <w:insideV w:val="single" w:sz="8" w:space="0" w:color="6F7E8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  <w:insideH w:val="nil"/>
          <w:insideV w:val="single" w:sz="8" w:space="0" w:color="6F7E8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  <w:tblStylePr w:type="band1Vert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  <w:shd w:val="clear" w:color="auto" w:fill="DBDFE1" w:themeFill="accent3" w:themeFillTint="3F"/>
      </w:tcPr>
    </w:tblStylePr>
    <w:tblStylePr w:type="band1Horz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  <w:insideV w:val="single" w:sz="8" w:space="0" w:color="6F7E84" w:themeColor="accent3"/>
        </w:tcBorders>
        <w:shd w:val="clear" w:color="auto" w:fill="DBDFE1" w:themeFill="accent3" w:themeFillTint="3F"/>
      </w:tcPr>
    </w:tblStylePr>
    <w:tblStylePr w:type="band2Horz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  <w:insideV w:val="single" w:sz="8" w:space="0" w:color="6F7E84" w:themeColor="accent3"/>
        </w:tcBorders>
      </w:tcPr>
    </w:tblStylePr>
  </w:style>
  <w:style w:type="table" w:styleId="-43">
    <w:name w:val="Light Grid Accent 4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  <w:insideH w:val="single" w:sz="8" w:space="0" w:color="178DBB" w:themeColor="accent4"/>
        <w:insideV w:val="single" w:sz="8" w:space="0" w:color="178DB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18" w:space="0" w:color="178DBB" w:themeColor="accent4"/>
          <w:right w:val="single" w:sz="8" w:space="0" w:color="178DBB" w:themeColor="accent4"/>
          <w:insideH w:val="nil"/>
          <w:insideV w:val="single" w:sz="8" w:space="0" w:color="178DB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  <w:insideH w:val="nil"/>
          <w:insideV w:val="single" w:sz="8" w:space="0" w:color="178DB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  <w:tblStylePr w:type="band1Vert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  <w:shd w:val="clear" w:color="auto" w:fill="BCE6F7" w:themeFill="accent4" w:themeFillTint="3F"/>
      </w:tcPr>
    </w:tblStylePr>
    <w:tblStylePr w:type="band1Horz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  <w:insideV w:val="single" w:sz="8" w:space="0" w:color="178DBB" w:themeColor="accent4"/>
        </w:tcBorders>
        <w:shd w:val="clear" w:color="auto" w:fill="BCE6F7" w:themeFill="accent4" w:themeFillTint="3F"/>
      </w:tcPr>
    </w:tblStylePr>
    <w:tblStylePr w:type="band2Horz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  <w:insideV w:val="single" w:sz="8" w:space="0" w:color="178DBB" w:themeColor="accent4"/>
        </w:tcBorders>
      </w:tcPr>
    </w:tblStylePr>
  </w:style>
  <w:style w:type="table" w:styleId="-53">
    <w:name w:val="Light Grid Accent 5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  <w:insideH w:val="single" w:sz="8" w:space="0" w:color="E3584E" w:themeColor="accent5"/>
        <w:insideV w:val="single" w:sz="8" w:space="0" w:color="E3584E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18" w:space="0" w:color="E3584E" w:themeColor="accent5"/>
          <w:right w:val="single" w:sz="8" w:space="0" w:color="E3584E" w:themeColor="accent5"/>
          <w:insideH w:val="nil"/>
          <w:insideV w:val="single" w:sz="8" w:space="0" w:color="E3584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  <w:insideH w:val="nil"/>
          <w:insideV w:val="single" w:sz="8" w:space="0" w:color="E3584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  <w:tblStylePr w:type="band1Vert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  <w:shd w:val="clear" w:color="auto" w:fill="F8D5D3" w:themeFill="accent5" w:themeFillTint="3F"/>
      </w:tcPr>
    </w:tblStylePr>
    <w:tblStylePr w:type="band1Horz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  <w:insideV w:val="single" w:sz="8" w:space="0" w:color="E3584E" w:themeColor="accent5"/>
        </w:tcBorders>
        <w:shd w:val="clear" w:color="auto" w:fill="F8D5D3" w:themeFill="accent5" w:themeFillTint="3F"/>
      </w:tcPr>
    </w:tblStylePr>
    <w:tblStylePr w:type="band2Horz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  <w:insideV w:val="single" w:sz="8" w:space="0" w:color="E3584E" w:themeColor="accent5"/>
        </w:tcBorders>
      </w:tcPr>
    </w:tblStylePr>
  </w:style>
  <w:style w:type="table" w:styleId="-63">
    <w:name w:val="Light Grid Accent 6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  <w:insideH w:val="single" w:sz="8" w:space="0" w:color="6FB344" w:themeColor="accent6"/>
        <w:insideV w:val="single" w:sz="8" w:space="0" w:color="6FB34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18" w:space="0" w:color="6FB344" w:themeColor="accent6"/>
          <w:right w:val="single" w:sz="8" w:space="0" w:color="6FB344" w:themeColor="accent6"/>
          <w:insideH w:val="nil"/>
          <w:insideV w:val="single" w:sz="8" w:space="0" w:color="6FB34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  <w:insideH w:val="nil"/>
          <w:insideV w:val="single" w:sz="8" w:space="0" w:color="6FB34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  <w:tblStylePr w:type="band1Vert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  <w:shd w:val="clear" w:color="auto" w:fill="DBEDCF" w:themeFill="accent6" w:themeFillTint="3F"/>
      </w:tcPr>
    </w:tblStylePr>
    <w:tblStylePr w:type="band1Horz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  <w:insideV w:val="single" w:sz="8" w:space="0" w:color="6FB344" w:themeColor="accent6"/>
        </w:tcBorders>
        <w:shd w:val="clear" w:color="auto" w:fill="DBEDCF" w:themeFill="accent6" w:themeFillTint="3F"/>
      </w:tcPr>
    </w:tblStylePr>
    <w:tblStylePr w:type="band2Horz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  <w:insideV w:val="single" w:sz="8" w:space="0" w:color="6FB344" w:themeColor="accent6"/>
        </w:tcBorders>
      </w:tcPr>
    </w:tblStylePr>
  </w:style>
  <w:style w:type="table" w:styleId="afffb">
    <w:name w:val="Light List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E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  <w:tblStylePr w:type="band1Horz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</w:style>
  <w:style w:type="table" w:styleId="-24">
    <w:name w:val="Light List Accent 2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A23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  <w:tblStylePr w:type="band1Horz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</w:style>
  <w:style w:type="table" w:styleId="-34">
    <w:name w:val="Light List Accent 3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F7E8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  <w:tblStylePr w:type="band1Horz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</w:style>
  <w:style w:type="table" w:styleId="-44">
    <w:name w:val="Light List Accent 4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8DB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  <w:tblStylePr w:type="band1Horz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</w:style>
  <w:style w:type="table" w:styleId="-54">
    <w:name w:val="Light List Accent 5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3584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  <w:tblStylePr w:type="band1Horz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</w:style>
  <w:style w:type="table" w:styleId="-64">
    <w:name w:val="Light List Accent 6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FB3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  <w:tblStylePr w:type="band1Horz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</w:style>
  <w:style w:type="table" w:styleId="afffc">
    <w:name w:val="Light Shading"/>
    <w:basedOn w:val="a3"/>
    <w:uiPriority w:val="60"/>
    <w:semiHidden/>
    <w:unhideWhenUsed/>
    <w:rsid w:val="002C256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3"/>
    <w:uiPriority w:val="60"/>
    <w:semiHidden/>
    <w:unhideWhenUsed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8" w:space="0" w:color="17AE92" w:themeColor="accent1"/>
        <w:bottom w:val="single" w:sz="8" w:space="0" w:color="17AE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E92" w:themeColor="accent1"/>
          <w:left w:val="nil"/>
          <w:bottom w:val="single" w:sz="8" w:space="0" w:color="17AE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E92" w:themeColor="accent1"/>
          <w:left w:val="nil"/>
          <w:bottom w:val="single" w:sz="8" w:space="0" w:color="17AE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</w:style>
  <w:style w:type="table" w:styleId="-25">
    <w:name w:val="Light Shading Accent 2"/>
    <w:basedOn w:val="a3"/>
    <w:uiPriority w:val="60"/>
    <w:semiHidden/>
    <w:unhideWhenUsed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8" w:space="0" w:color="F7A23F" w:themeColor="accent2"/>
        <w:bottom w:val="single" w:sz="8" w:space="0" w:color="F7A23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A23F" w:themeColor="accent2"/>
          <w:left w:val="nil"/>
          <w:bottom w:val="single" w:sz="8" w:space="0" w:color="F7A23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A23F" w:themeColor="accent2"/>
          <w:left w:val="nil"/>
          <w:bottom w:val="single" w:sz="8" w:space="0" w:color="F7A23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</w:style>
  <w:style w:type="table" w:styleId="-35">
    <w:name w:val="Light Shading Accent 3"/>
    <w:basedOn w:val="a3"/>
    <w:uiPriority w:val="60"/>
    <w:semiHidden/>
    <w:unhideWhenUsed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8" w:space="0" w:color="6F7E84" w:themeColor="accent3"/>
        <w:bottom w:val="single" w:sz="8" w:space="0" w:color="6F7E8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7E84" w:themeColor="accent3"/>
          <w:left w:val="nil"/>
          <w:bottom w:val="single" w:sz="8" w:space="0" w:color="6F7E8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7E84" w:themeColor="accent3"/>
          <w:left w:val="nil"/>
          <w:bottom w:val="single" w:sz="8" w:space="0" w:color="6F7E8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</w:style>
  <w:style w:type="table" w:styleId="-45">
    <w:name w:val="Light Shading Accent 4"/>
    <w:basedOn w:val="a3"/>
    <w:uiPriority w:val="60"/>
    <w:semiHidden/>
    <w:unhideWhenUsed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8" w:space="0" w:color="178DBB" w:themeColor="accent4"/>
        <w:bottom w:val="single" w:sz="8" w:space="0" w:color="178DB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8DBB" w:themeColor="accent4"/>
          <w:left w:val="nil"/>
          <w:bottom w:val="single" w:sz="8" w:space="0" w:color="178DB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8DBB" w:themeColor="accent4"/>
          <w:left w:val="nil"/>
          <w:bottom w:val="single" w:sz="8" w:space="0" w:color="178DB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</w:style>
  <w:style w:type="table" w:styleId="-55">
    <w:name w:val="Light Shading Accent 5"/>
    <w:basedOn w:val="a3"/>
    <w:uiPriority w:val="60"/>
    <w:semiHidden/>
    <w:unhideWhenUsed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8" w:space="0" w:color="E3584E" w:themeColor="accent5"/>
        <w:bottom w:val="single" w:sz="8" w:space="0" w:color="E3584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584E" w:themeColor="accent5"/>
          <w:left w:val="nil"/>
          <w:bottom w:val="single" w:sz="8" w:space="0" w:color="E3584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584E" w:themeColor="accent5"/>
          <w:left w:val="nil"/>
          <w:bottom w:val="single" w:sz="8" w:space="0" w:color="E3584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</w:style>
  <w:style w:type="table" w:styleId="-65">
    <w:name w:val="Light Shading Accent 6"/>
    <w:basedOn w:val="a3"/>
    <w:uiPriority w:val="60"/>
    <w:semiHidden/>
    <w:unhideWhenUsed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8" w:space="0" w:color="6FB344" w:themeColor="accent6"/>
        <w:bottom w:val="single" w:sz="8" w:space="0" w:color="6FB34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B344" w:themeColor="accent6"/>
          <w:left w:val="nil"/>
          <w:bottom w:val="single" w:sz="8" w:space="0" w:color="6FB34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B344" w:themeColor="accent6"/>
          <w:left w:val="nil"/>
          <w:bottom w:val="single" w:sz="8" w:space="0" w:color="6FB34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</w:style>
  <w:style w:type="character" w:styleId="afffd">
    <w:name w:val="line number"/>
    <w:basedOn w:val="a2"/>
    <w:uiPriority w:val="99"/>
    <w:semiHidden/>
    <w:unhideWhenUsed/>
    <w:rsid w:val="002C2563"/>
  </w:style>
  <w:style w:type="paragraph" w:styleId="afffe">
    <w:name w:val="List"/>
    <w:basedOn w:val="a1"/>
    <w:uiPriority w:val="99"/>
    <w:semiHidden/>
    <w:unhideWhenUsed/>
    <w:rsid w:val="002C2563"/>
    <w:pPr>
      <w:ind w:left="360" w:hanging="360"/>
      <w:contextualSpacing/>
    </w:pPr>
  </w:style>
  <w:style w:type="paragraph" w:styleId="2b">
    <w:name w:val="List 2"/>
    <w:basedOn w:val="a1"/>
    <w:uiPriority w:val="99"/>
    <w:semiHidden/>
    <w:unhideWhenUsed/>
    <w:rsid w:val="002C2563"/>
    <w:pPr>
      <w:ind w:left="720" w:hanging="360"/>
      <w:contextualSpacing/>
    </w:pPr>
  </w:style>
  <w:style w:type="paragraph" w:styleId="38">
    <w:name w:val="List 3"/>
    <w:basedOn w:val="a1"/>
    <w:uiPriority w:val="99"/>
    <w:semiHidden/>
    <w:unhideWhenUsed/>
    <w:rsid w:val="002C2563"/>
    <w:pPr>
      <w:ind w:left="1080" w:hanging="360"/>
      <w:contextualSpacing/>
    </w:pPr>
  </w:style>
  <w:style w:type="paragraph" w:styleId="44">
    <w:name w:val="List 4"/>
    <w:basedOn w:val="a1"/>
    <w:uiPriority w:val="99"/>
    <w:semiHidden/>
    <w:unhideWhenUsed/>
    <w:rsid w:val="002C2563"/>
    <w:pPr>
      <w:ind w:left="1440" w:hanging="360"/>
      <w:contextualSpacing/>
    </w:pPr>
  </w:style>
  <w:style w:type="paragraph" w:styleId="54">
    <w:name w:val="List 5"/>
    <w:basedOn w:val="a1"/>
    <w:uiPriority w:val="99"/>
    <w:semiHidden/>
    <w:unhideWhenUsed/>
    <w:rsid w:val="002C2563"/>
    <w:pPr>
      <w:ind w:left="1800" w:hanging="360"/>
      <w:contextualSpacing/>
    </w:pPr>
  </w:style>
  <w:style w:type="paragraph" w:styleId="a0">
    <w:name w:val="List Bullet"/>
    <w:basedOn w:val="a1"/>
    <w:uiPriority w:val="99"/>
    <w:semiHidden/>
    <w:unhideWhenUsed/>
    <w:rsid w:val="002C2563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2C2563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2C2563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2C2563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2C2563"/>
    <w:pPr>
      <w:numPr>
        <w:numId w:val="5"/>
      </w:numPr>
      <w:contextualSpacing/>
    </w:pPr>
  </w:style>
  <w:style w:type="paragraph" w:styleId="affff">
    <w:name w:val="List Continue"/>
    <w:basedOn w:val="a1"/>
    <w:uiPriority w:val="99"/>
    <w:semiHidden/>
    <w:unhideWhenUsed/>
    <w:rsid w:val="002C2563"/>
    <w:pPr>
      <w:spacing w:after="120"/>
      <w:ind w:left="360"/>
      <w:contextualSpacing/>
    </w:pPr>
  </w:style>
  <w:style w:type="paragraph" w:styleId="2c">
    <w:name w:val="List Continue 2"/>
    <w:basedOn w:val="a1"/>
    <w:uiPriority w:val="99"/>
    <w:semiHidden/>
    <w:unhideWhenUsed/>
    <w:rsid w:val="002C2563"/>
    <w:pPr>
      <w:spacing w:after="120"/>
      <w:ind w:left="720"/>
      <w:contextualSpacing/>
    </w:pPr>
  </w:style>
  <w:style w:type="paragraph" w:styleId="39">
    <w:name w:val="List Continue 3"/>
    <w:basedOn w:val="a1"/>
    <w:uiPriority w:val="99"/>
    <w:semiHidden/>
    <w:unhideWhenUsed/>
    <w:rsid w:val="002C2563"/>
    <w:pPr>
      <w:spacing w:after="120"/>
      <w:ind w:left="1080"/>
      <w:contextualSpacing/>
    </w:pPr>
  </w:style>
  <w:style w:type="paragraph" w:styleId="45">
    <w:name w:val="List Continue 4"/>
    <w:basedOn w:val="a1"/>
    <w:uiPriority w:val="99"/>
    <w:semiHidden/>
    <w:unhideWhenUsed/>
    <w:rsid w:val="002C2563"/>
    <w:pPr>
      <w:spacing w:after="120"/>
      <w:ind w:left="1440"/>
      <w:contextualSpacing/>
    </w:pPr>
  </w:style>
  <w:style w:type="paragraph" w:styleId="55">
    <w:name w:val="List Continue 5"/>
    <w:basedOn w:val="a1"/>
    <w:uiPriority w:val="99"/>
    <w:semiHidden/>
    <w:unhideWhenUsed/>
    <w:rsid w:val="002C2563"/>
    <w:pPr>
      <w:spacing w:after="120"/>
      <w:ind w:left="1800"/>
      <w:contextualSpacing/>
    </w:pPr>
  </w:style>
  <w:style w:type="paragraph" w:styleId="a">
    <w:name w:val="List Number"/>
    <w:basedOn w:val="a1"/>
    <w:uiPriority w:val="99"/>
    <w:semiHidden/>
    <w:unhideWhenUsed/>
    <w:rsid w:val="002C2563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2C2563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2C2563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2C2563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2C2563"/>
    <w:pPr>
      <w:numPr>
        <w:numId w:val="10"/>
      </w:numPr>
      <w:contextualSpacing/>
    </w:pPr>
  </w:style>
  <w:style w:type="paragraph" w:styleId="affff0">
    <w:name w:val="List Paragraph"/>
    <w:basedOn w:val="a1"/>
    <w:uiPriority w:val="34"/>
    <w:unhideWhenUsed/>
    <w:qFormat/>
    <w:rsid w:val="002C2563"/>
    <w:pPr>
      <w:ind w:left="720"/>
      <w:contextualSpacing/>
    </w:pPr>
  </w:style>
  <w:style w:type="table" w:customStyle="1" w:styleId="-112">
    <w:name w:val="Список-таблица 1 светлая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1110">
    <w:name w:val="Список-таблица 1 светлая — акцент 1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8E9C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1210">
    <w:name w:val="Список-таблица 1 светлая — акцент 2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C78B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1310">
    <w:name w:val="Список-таблица 1 светлая — акцент 3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7B1B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1410">
    <w:name w:val="Список-таблица 1 светлая — акцент 4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EC3E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1510">
    <w:name w:val="Список-таблица 1 светлая — акцент 5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9A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1610">
    <w:name w:val="Список-таблица 1 светлая — акцент 6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7D3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212">
    <w:name w:val="Список-таблица 2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0">
    <w:name w:val="Список-таблица 2 — акцент 1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bottom w:val="single" w:sz="4" w:space="0" w:color="58E9CD" w:themeColor="accent1" w:themeTint="99"/>
        <w:insideH w:val="single" w:sz="4" w:space="0" w:color="58E9C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2210">
    <w:name w:val="Список-таблица 2 — акцент 2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bottom w:val="single" w:sz="4" w:space="0" w:color="FAC78B" w:themeColor="accent2" w:themeTint="99"/>
        <w:insideH w:val="single" w:sz="4" w:space="0" w:color="FAC78B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2310">
    <w:name w:val="Список-таблица 2 — акцент 3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bottom w:val="single" w:sz="4" w:space="0" w:color="A7B1B5" w:themeColor="accent3" w:themeTint="99"/>
        <w:insideH w:val="single" w:sz="4" w:space="0" w:color="A7B1B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2410">
    <w:name w:val="Список-таблица 2 — акцент 4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bottom w:val="single" w:sz="4" w:space="0" w:color="5EC3EB" w:themeColor="accent4" w:themeTint="99"/>
        <w:insideH w:val="single" w:sz="4" w:space="0" w:color="5EC3E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2510">
    <w:name w:val="Список-таблица 2 — акцент 5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bottom w:val="single" w:sz="4" w:space="0" w:color="EE9A94" w:themeColor="accent5" w:themeTint="99"/>
        <w:insideH w:val="single" w:sz="4" w:space="0" w:color="EE9A9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2610">
    <w:name w:val="Список-таблица 2 — акцент 6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bottom w:val="single" w:sz="4" w:space="0" w:color="A7D38C" w:themeColor="accent6" w:themeTint="99"/>
        <w:insideH w:val="single" w:sz="4" w:space="0" w:color="A7D38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312">
    <w:name w:val="Список-таблица 3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-3110">
    <w:name w:val="Список-таблица 3 — акцент 1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17AE92" w:themeColor="accent1"/>
        <w:left w:val="single" w:sz="4" w:space="0" w:color="17AE92" w:themeColor="accent1"/>
        <w:bottom w:val="single" w:sz="4" w:space="0" w:color="17AE92" w:themeColor="accent1"/>
        <w:right w:val="single" w:sz="4" w:space="0" w:color="17AE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E92" w:themeFill="accent1"/>
      </w:tcPr>
    </w:tblStylePr>
    <w:tblStylePr w:type="lastRow">
      <w:rPr>
        <w:b/>
        <w:bCs/>
      </w:rPr>
      <w:tblPr/>
      <w:tcPr>
        <w:tcBorders>
          <w:top w:val="double" w:sz="4" w:space="0" w:color="17AE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E92" w:themeColor="accent1"/>
          <w:right w:val="single" w:sz="4" w:space="0" w:color="17AE92" w:themeColor="accent1"/>
        </w:tcBorders>
      </w:tcPr>
    </w:tblStylePr>
    <w:tblStylePr w:type="band1Horz">
      <w:tblPr/>
      <w:tcPr>
        <w:tcBorders>
          <w:top w:val="single" w:sz="4" w:space="0" w:color="17AE92" w:themeColor="accent1"/>
          <w:bottom w:val="single" w:sz="4" w:space="0" w:color="17AE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E92" w:themeColor="accent1"/>
          <w:left w:val="nil"/>
        </w:tcBorders>
      </w:tcPr>
    </w:tblStylePr>
    <w:tblStylePr w:type="swCell">
      <w:tblPr/>
      <w:tcPr>
        <w:tcBorders>
          <w:top w:val="double" w:sz="4" w:space="0" w:color="17AE92" w:themeColor="accent1"/>
          <w:right w:val="nil"/>
        </w:tcBorders>
      </w:tcPr>
    </w:tblStylePr>
  </w:style>
  <w:style w:type="table" w:customStyle="1" w:styleId="-3210">
    <w:name w:val="Список-таблица 3 — акцент 2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7A23F" w:themeColor="accent2"/>
        <w:left w:val="single" w:sz="4" w:space="0" w:color="F7A23F" w:themeColor="accent2"/>
        <w:bottom w:val="single" w:sz="4" w:space="0" w:color="F7A23F" w:themeColor="accent2"/>
        <w:right w:val="single" w:sz="4" w:space="0" w:color="F7A23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A23F" w:themeFill="accent2"/>
      </w:tcPr>
    </w:tblStylePr>
    <w:tblStylePr w:type="lastRow">
      <w:rPr>
        <w:b/>
        <w:bCs/>
      </w:rPr>
      <w:tblPr/>
      <w:tcPr>
        <w:tcBorders>
          <w:top w:val="double" w:sz="4" w:space="0" w:color="F7A23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A23F" w:themeColor="accent2"/>
          <w:right w:val="single" w:sz="4" w:space="0" w:color="F7A23F" w:themeColor="accent2"/>
        </w:tcBorders>
      </w:tcPr>
    </w:tblStylePr>
    <w:tblStylePr w:type="band1Horz">
      <w:tblPr/>
      <w:tcPr>
        <w:tcBorders>
          <w:top w:val="single" w:sz="4" w:space="0" w:color="F7A23F" w:themeColor="accent2"/>
          <w:bottom w:val="single" w:sz="4" w:space="0" w:color="F7A23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A23F" w:themeColor="accent2"/>
          <w:left w:val="nil"/>
        </w:tcBorders>
      </w:tcPr>
    </w:tblStylePr>
    <w:tblStylePr w:type="swCell">
      <w:tblPr/>
      <w:tcPr>
        <w:tcBorders>
          <w:top w:val="double" w:sz="4" w:space="0" w:color="F7A23F" w:themeColor="accent2"/>
          <w:right w:val="nil"/>
        </w:tcBorders>
      </w:tcPr>
    </w:tblStylePr>
  </w:style>
  <w:style w:type="table" w:customStyle="1" w:styleId="-3310">
    <w:name w:val="Список-таблица 3 — акцент 3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F7E84" w:themeColor="accent3"/>
        <w:left w:val="single" w:sz="4" w:space="0" w:color="6F7E84" w:themeColor="accent3"/>
        <w:bottom w:val="single" w:sz="4" w:space="0" w:color="6F7E84" w:themeColor="accent3"/>
        <w:right w:val="single" w:sz="4" w:space="0" w:color="6F7E8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F7E84" w:themeFill="accent3"/>
      </w:tcPr>
    </w:tblStylePr>
    <w:tblStylePr w:type="lastRow">
      <w:rPr>
        <w:b/>
        <w:bCs/>
      </w:rPr>
      <w:tblPr/>
      <w:tcPr>
        <w:tcBorders>
          <w:top w:val="double" w:sz="4" w:space="0" w:color="6F7E8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F7E84" w:themeColor="accent3"/>
          <w:right w:val="single" w:sz="4" w:space="0" w:color="6F7E84" w:themeColor="accent3"/>
        </w:tcBorders>
      </w:tcPr>
    </w:tblStylePr>
    <w:tblStylePr w:type="band1Horz">
      <w:tblPr/>
      <w:tcPr>
        <w:tcBorders>
          <w:top w:val="single" w:sz="4" w:space="0" w:color="6F7E84" w:themeColor="accent3"/>
          <w:bottom w:val="single" w:sz="4" w:space="0" w:color="6F7E8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F7E84" w:themeColor="accent3"/>
          <w:left w:val="nil"/>
        </w:tcBorders>
      </w:tcPr>
    </w:tblStylePr>
    <w:tblStylePr w:type="swCell">
      <w:tblPr/>
      <w:tcPr>
        <w:tcBorders>
          <w:top w:val="double" w:sz="4" w:space="0" w:color="6F7E84" w:themeColor="accent3"/>
          <w:right w:val="nil"/>
        </w:tcBorders>
      </w:tcPr>
    </w:tblStylePr>
  </w:style>
  <w:style w:type="table" w:customStyle="1" w:styleId="-3410">
    <w:name w:val="Список-таблица 3 — акцент 4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178DBB" w:themeColor="accent4"/>
        <w:left w:val="single" w:sz="4" w:space="0" w:color="178DBB" w:themeColor="accent4"/>
        <w:bottom w:val="single" w:sz="4" w:space="0" w:color="178DBB" w:themeColor="accent4"/>
        <w:right w:val="single" w:sz="4" w:space="0" w:color="178DB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8DBB" w:themeFill="accent4"/>
      </w:tcPr>
    </w:tblStylePr>
    <w:tblStylePr w:type="lastRow">
      <w:rPr>
        <w:b/>
        <w:bCs/>
      </w:rPr>
      <w:tblPr/>
      <w:tcPr>
        <w:tcBorders>
          <w:top w:val="double" w:sz="4" w:space="0" w:color="178DB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8DBB" w:themeColor="accent4"/>
          <w:right w:val="single" w:sz="4" w:space="0" w:color="178DBB" w:themeColor="accent4"/>
        </w:tcBorders>
      </w:tcPr>
    </w:tblStylePr>
    <w:tblStylePr w:type="band1Horz">
      <w:tblPr/>
      <w:tcPr>
        <w:tcBorders>
          <w:top w:val="single" w:sz="4" w:space="0" w:color="178DBB" w:themeColor="accent4"/>
          <w:bottom w:val="single" w:sz="4" w:space="0" w:color="178DB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8DBB" w:themeColor="accent4"/>
          <w:left w:val="nil"/>
        </w:tcBorders>
      </w:tcPr>
    </w:tblStylePr>
    <w:tblStylePr w:type="swCell">
      <w:tblPr/>
      <w:tcPr>
        <w:tcBorders>
          <w:top w:val="double" w:sz="4" w:space="0" w:color="178DBB" w:themeColor="accent4"/>
          <w:right w:val="nil"/>
        </w:tcBorders>
      </w:tcPr>
    </w:tblStylePr>
  </w:style>
  <w:style w:type="table" w:customStyle="1" w:styleId="-3510">
    <w:name w:val="Список-таблица 3 — акцент 5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3584E" w:themeColor="accent5"/>
        <w:left w:val="single" w:sz="4" w:space="0" w:color="E3584E" w:themeColor="accent5"/>
        <w:bottom w:val="single" w:sz="4" w:space="0" w:color="E3584E" w:themeColor="accent5"/>
        <w:right w:val="single" w:sz="4" w:space="0" w:color="E3584E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3584E" w:themeFill="accent5"/>
      </w:tcPr>
    </w:tblStylePr>
    <w:tblStylePr w:type="lastRow">
      <w:rPr>
        <w:b/>
        <w:bCs/>
      </w:rPr>
      <w:tblPr/>
      <w:tcPr>
        <w:tcBorders>
          <w:top w:val="double" w:sz="4" w:space="0" w:color="E3584E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584E" w:themeColor="accent5"/>
          <w:right w:val="single" w:sz="4" w:space="0" w:color="E3584E" w:themeColor="accent5"/>
        </w:tcBorders>
      </w:tcPr>
    </w:tblStylePr>
    <w:tblStylePr w:type="band1Horz">
      <w:tblPr/>
      <w:tcPr>
        <w:tcBorders>
          <w:top w:val="single" w:sz="4" w:space="0" w:color="E3584E" w:themeColor="accent5"/>
          <w:bottom w:val="single" w:sz="4" w:space="0" w:color="E3584E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584E" w:themeColor="accent5"/>
          <w:left w:val="nil"/>
        </w:tcBorders>
      </w:tcPr>
    </w:tblStylePr>
    <w:tblStylePr w:type="swCell">
      <w:tblPr/>
      <w:tcPr>
        <w:tcBorders>
          <w:top w:val="double" w:sz="4" w:space="0" w:color="E3584E" w:themeColor="accent5"/>
          <w:right w:val="nil"/>
        </w:tcBorders>
      </w:tcPr>
    </w:tblStylePr>
  </w:style>
  <w:style w:type="table" w:customStyle="1" w:styleId="-3610">
    <w:name w:val="Список-таблица 3 — акцент 6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FB344" w:themeColor="accent6"/>
        <w:left w:val="single" w:sz="4" w:space="0" w:color="6FB344" w:themeColor="accent6"/>
        <w:bottom w:val="single" w:sz="4" w:space="0" w:color="6FB344" w:themeColor="accent6"/>
        <w:right w:val="single" w:sz="4" w:space="0" w:color="6FB34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FB344" w:themeFill="accent6"/>
      </w:tcPr>
    </w:tblStylePr>
    <w:tblStylePr w:type="lastRow">
      <w:rPr>
        <w:b/>
        <w:bCs/>
      </w:rPr>
      <w:tblPr/>
      <w:tcPr>
        <w:tcBorders>
          <w:top w:val="double" w:sz="4" w:space="0" w:color="6FB34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FB344" w:themeColor="accent6"/>
          <w:right w:val="single" w:sz="4" w:space="0" w:color="6FB344" w:themeColor="accent6"/>
        </w:tcBorders>
      </w:tcPr>
    </w:tblStylePr>
    <w:tblStylePr w:type="band1Horz">
      <w:tblPr/>
      <w:tcPr>
        <w:tcBorders>
          <w:top w:val="single" w:sz="4" w:space="0" w:color="6FB344" w:themeColor="accent6"/>
          <w:bottom w:val="single" w:sz="4" w:space="0" w:color="6FB34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FB344" w:themeColor="accent6"/>
          <w:left w:val="nil"/>
        </w:tcBorders>
      </w:tcPr>
    </w:tblStylePr>
    <w:tblStylePr w:type="swCell">
      <w:tblPr/>
      <w:tcPr>
        <w:tcBorders>
          <w:top w:val="double" w:sz="4" w:space="0" w:color="6FB344" w:themeColor="accent6"/>
          <w:right w:val="nil"/>
        </w:tcBorders>
      </w:tcPr>
    </w:tblStylePr>
  </w:style>
  <w:style w:type="table" w:customStyle="1" w:styleId="-412">
    <w:name w:val="Список-таблица 4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0">
    <w:name w:val="Список-таблица 4 — акцент 1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E92" w:themeColor="accent1"/>
          <w:left w:val="single" w:sz="4" w:space="0" w:color="17AE92" w:themeColor="accent1"/>
          <w:bottom w:val="single" w:sz="4" w:space="0" w:color="17AE92" w:themeColor="accent1"/>
          <w:right w:val="single" w:sz="4" w:space="0" w:color="17AE92" w:themeColor="accent1"/>
          <w:insideH w:val="nil"/>
        </w:tcBorders>
        <w:shd w:val="clear" w:color="auto" w:fill="17AE92" w:themeFill="accent1"/>
      </w:tcPr>
    </w:tblStylePr>
    <w:tblStylePr w:type="lastRow">
      <w:rPr>
        <w:b/>
        <w:bCs/>
      </w:rPr>
      <w:tblPr/>
      <w:tcPr>
        <w:tcBorders>
          <w:top w:val="double" w:sz="4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4210">
    <w:name w:val="Список-таблица 4 — акцент 2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A23F" w:themeColor="accent2"/>
          <w:left w:val="single" w:sz="4" w:space="0" w:color="F7A23F" w:themeColor="accent2"/>
          <w:bottom w:val="single" w:sz="4" w:space="0" w:color="F7A23F" w:themeColor="accent2"/>
          <w:right w:val="single" w:sz="4" w:space="0" w:color="F7A23F" w:themeColor="accent2"/>
          <w:insideH w:val="nil"/>
        </w:tcBorders>
        <w:shd w:val="clear" w:color="auto" w:fill="F7A23F" w:themeFill="accent2"/>
      </w:tcPr>
    </w:tblStylePr>
    <w:tblStylePr w:type="lastRow">
      <w:rPr>
        <w:b/>
        <w:bCs/>
      </w:rPr>
      <w:tblPr/>
      <w:tcPr>
        <w:tcBorders>
          <w:top w:val="double" w:sz="4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4310">
    <w:name w:val="Список-таблица 4 — акцент 3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7E84" w:themeColor="accent3"/>
          <w:left w:val="single" w:sz="4" w:space="0" w:color="6F7E84" w:themeColor="accent3"/>
          <w:bottom w:val="single" w:sz="4" w:space="0" w:color="6F7E84" w:themeColor="accent3"/>
          <w:right w:val="single" w:sz="4" w:space="0" w:color="6F7E84" w:themeColor="accent3"/>
          <w:insideH w:val="nil"/>
        </w:tcBorders>
        <w:shd w:val="clear" w:color="auto" w:fill="6F7E84" w:themeFill="accent3"/>
      </w:tcPr>
    </w:tblStylePr>
    <w:tblStylePr w:type="lastRow">
      <w:rPr>
        <w:b/>
        <w:bCs/>
      </w:rPr>
      <w:tblPr/>
      <w:tcPr>
        <w:tcBorders>
          <w:top w:val="double" w:sz="4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4410">
    <w:name w:val="Список-таблица 4 — акцент 4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8DBB" w:themeColor="accent4"/>
          <w:left w:val="single" w:sz="4" w:space="0" w:color="178DBB" w:themeColor="accent4"/>
          <w:bottom w:val="single" w:sz="4" w:space="0" w:color="178DBB" w:themeColor="accent4"/>
          <w:right w:val="single" w:sz="4" w:space="0" w:color="178DBB" w:themeColor="accent4"/>
          <w:insideH w:val="nil"/>
        </w:tcBorders>
        <w:shd w:val="clear" w:color="auto" w:fill="178DBB" w:themeFill="accent4"/>
      </w:tcPr>
    </w:tblStylePr>
    <w:tblStylePr w:type="lastRow">
      <w:rPr>
        <w:b/>
        <w:bCs/>
      </w:rPr>
      <w:tblPr/>
      <w:tcPr>
        <w:tcBorders>
          <w:top w:val="double" w:sz="4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4510">
    <w:name w:val="Список-таблица 4 — акцент 5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584E" w:themeColor="accent5"/>
          <w:left w:val="single" w:sz="4" w:space="0" w:color="E3584E" w:themeColor="accent5"/>
          <w:bottom w:val="single" w:sz="4" w:space="0" w:color="E3584E" w:themeColor="accent5"/>
          <w:right w:val="single" w:sz="4" w:space="0" w:color="E3584E" w:themeColor="accent5"/>
          <w:insideH w:val="nil"/>
        </w:tcBorders>
        <w:shd w:val="clear" w:color="auto" w:fill="E3584E" w:themeFill="accent5"/>
      </w:tcPr>
    </w:tblStylePr>
    <w:tblStylePr w:type="lastRow">
      <w:rPr>
        <w:b/>
        <w:bCs/>
      </w:rPr>
      <w:tblPr/>
      <w:tcPr>
        <w:tcBorders>
          <w:top w:val="double" w:sz="4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4610">
    <w:name w:val="Список-таблица 4 — акцент 6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B344" w:themeColor="accent6"/>
          <w:left w:val="single" w:sz="4" w:space="0" w:color="6FB344" w:themeColor="accent6"/>
          <w:bottom w:val="single" w:sz="4" w:space="0" w:color="6FB344" w:themeColor="accent6"/>
          <w:right w:val="single" w:sz="4" w:space="0" w:color="6FB344" w:themeColor="accent6"/>
          <w:insideH w:val="nil"/>
        </w:tcBorders>
        <w:shd w:val="clear" w:color="auto" w:fill="6FB344" w:themeFill="accent6"/>
      </w:tcPr>
    </w:tblStylePr>
    <w:tblStylePr w:type="lastRow">
      <w:rPr>
        <w:b/>
        <w:bCs/>
      </w:rPr>
      <w:tblPr/>
      <w:tcPr>
        <w:tcBorders>
          <w:top w:val="double" w:sz="4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512">
    <w:name w:val="Список-таблица 5 темная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110">
    <w:name w:val="Список-таблица 5 темная — акцент 1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E92" w:themeColor="accent1"/>
        <w:left w:val="single" w:sz="24" w:space="0" w:color="17AE92" w:themeColor="accent1"/>
        <w:bottom w:val="single" w:sz="24" w:space="0" w:color="17AE92" w:themeColor="accent1"/>
        <w:right w:val="single" w:sz="24" w:space="0" w:color="17AE92" w:themeColor="accent1"/>
      </w:tblBorders>
    </w:tblPr>
    <w:tcPr>
      <w:shd w:val="clear" w:color="auto" w:fill="17AE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210">
    <w:name w:val="Список-таблица 5 темная — акцент 2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A23F" w:themeColor="accent2"/>
        <w:left w:val="single" w:sz="24" w:space="0" w:color="F7A23F" w:themeColor="accent2"/>
        <w:bottom w:val="single" w:sz="24" w:space="0" w:color="F7A23F" w:themeColor="accent2"/>
        <w:right w:val="single" w:sz="24" w:space="0" w:color="F7A23F" w:themeColor="accent2"/>
      </w:tblBorders>
    </w:tblPr>
    <w:tcPr>
      <w:shd w:val="clear" w:color="auto" w:fill="F7A23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310">
    <w:name w:val="Список-таблица 5 темная — акцент 3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F7E84" w:themeColor="accent3"/>
        <w:left w:val="single" w:sz="24" w:space="0" w:color="6F7E84" w:themeColor="accent3"/>
        <w:bottom w:val="single" w:sz="24" w:space="0" w:color="6F7E84" w:themeColor="accent3"/>
        <w:right w:val="single" w:sz="24" w:space="0" w:color="6F7E84" w:themeColor="accent3"/>
      </w:tblBorders>
    </w:tblPr>
    <w:tcPr>
      <w:shd w:val="clear" w:color="auto" w:fill="6F7E8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410">
    <w:name w:val="Список-таблица 5 темная — акцент 4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8DBB" w:themeColor="accent4"/>
        <w:left w:val="single" w:sz="24" w:space="0" w:color="178DBB" w:themeColor="accent4"/>
        <w:bottom w:val="single" w:sz="24" w:space="0" w:color="178DBB" w:themeColor="accent4"/>
        <w:right w:val="single" w:sz="24" w:space="0" w:color="178DBB" w:themeColor="accent4"/>
      </w:tblBorders>
    </w:tblPr>
    <w:tcPr>
      <w:shd w:val="clear" w:color="auto" w:fill="178DB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510">
    <w:name w:val="Список-таблица 5 темная — акцент 5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3584E" w:themeColor="accent5"/>
        <w:left w:val="single" w:sz="24" w:space="0" w:color="E3584E" w:themeColor="accent5"/>
        <w:bottom w:val="single" w:sz="24" w:space="0" w:color="E3584E" w:themeColor="accent5"/>
        <w:right w:val="single" w:sz="24" w:space="0" w:color="E3584E" w:themeColor="accent5"/>
      </w:tblBorders>
    </w:tblPr>
    <w:tcPr>
      <w:shd w:val="clear" w:color="auto" w:fill="E3584E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610">
    <w:name w:val="Список-таблица 5 темная — акцент 6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FB344" w:themeColor="accent6"/>
        <w:left w:val="single" w:sz="24" w:space="0" w:color="6FB344" w:themeColor="accent6"/>
        <w:bottom w:val="single" w:sz="24" w:space="0" w:color="6FB344" w:themeColor="accent6"/>
        <w:right w:val="single" w:sz="24" w:space="0" w:color="6FB344" w:themeColor="accent6"/>
      </w:tblBorders>
    </w:tblPr>
    <w:tcPr>
      <w:shd w:val="clear" w:color="auto" w:fill="6FB34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12">
    <w:name w:val="Список-таблица 6 цветная1"/>
    <w:basedOn w:val="a3"/>
    <w:uiPriority w:val="5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0">
    <w:name w:val="Список-таблица 6 цветная — акцент 11"/>
    <w:basedOn w:val="a3"/>
    <w:uiPriority w:val="51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4" w:space="0" w:color="17AE92" w:themeColor="accent1"/>
        <w:bottom w:val="single" w:sz="4" w:space="0" w:color="17AE9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7AE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6210">
    <w:name w:val="Список-таблица 6 цветная — акцент 21"/>
    <w:basedOn w:val="a3"/>
    <w:uiPriority w:val="51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4" w:space="0" w:color="F7A23F" w:themeColor="accent2"/>
        <w:bottom w:val="single" w:sz="4" w:space="0" w:color="F7A23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7A23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6310">
    <w:name w:val="Список-таблица 6 цветная — акцент 31"/>
    <w:basedOn w:val="a3"/>
    <w:uiPriority w:val="51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4" w:space="0" w:color="6F7E84" w:themeColor="accent3"/>
        <w:bottom w:val="single" w:sz="4" w:space="0" w:color="6F7E8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F7E8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6410">
    <w:name w:val="Список-таблица 6 цветная — акцент 41"/>
    <w:basedOn w:val="a3"/>
    <w:uiPriority w:val="51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4" w:space="0" w:color="178DBB" w:themeColor="accent4"/>
        <w:bottom w:val="single" w:sz="4" w:space="0" w:color="178DB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78DB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6510">
    <w:name w:val="Список-таблица 6 цветная — акцент 51"/>
    <w:basedOn w:val="a3"/>
    <w:uiPriority w:val="51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4" w:space="0" w:color="E3584E" w:themeColor="accent5"/>
        <w:bottom w:val="single" w:sz="4" w:space="0" w:color="E3584E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3584E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6610">
    <w:name w:val="Список-таблица 6 цветная — акцент 61"/>
    <w:basedOn w:val="a3"/>
    <w:uiPriority w:val="51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4" w:space="0" w:color="6FB344" w:themeColor="accent6"/>
        <w:bottom w:val="single" w:sz="4" w:space="0" w:color="6FB34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6FB34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710">
    <w:name w:val="Список-таблица 7 цветная1"/>
    <w:basedOn w:val="a3"/>
    <w:uiPriority w:val="52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10">
    <w:name w:val="Список-таблица 7 цветная — акцент 11"/>
    <w:basedOn w:val="a3"/>
    <w:uiPriority w:val="52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E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E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E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E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10">
    <w:name w:val="Список-таблица 7 цветная — акцент 21"/>
    <w:basedOn w:val="a3"/>
    <w:uiPriority w:val="52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A23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A23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A23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A23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10">
    <w:name w:val="Список-таблица 7 цветная — акцент 31"/>
    <w:basedOn w:val="a3"/>
    <w:uiPriority w:val="52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F7E8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F7E8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F7E8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F7E8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10">
    <w:name w:val="Список-таблица 7 цветная — акцент 41"/>
    <w:basedOn w:val="a3"/>
    <w:uiPriority w:val="52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8DB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8DB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8DB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8DB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10">
    <w:name w:val="Список-таблица 7 цветная — акцент 51"/>
    <w:basedOn w:val="a3"/>
    <w:uiPriority w:val="52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3584E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3584E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3584E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3584E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10">
    <w:name w:val="Список-таблица 7 цветная — акцент 61"/>
    <w:basedOn w:val="a3"/>
    <w:uiPriority w:val="52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FB34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FB34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FB34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FB34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1">
    <w:name w:val="macro"/>
    <w:link w:val="affff2"/>
    <w:uiPriority w:val="99"/>
    <w:semiHidden/>
    <w:unhideWhenUsed/>
    <w:rsid w:val="002C256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fff2">
    <w:name w:val="Текст макроса Знак"/>
    <w:basedOn w:val="a2"/>
    <w:link w:val="affff1"/>
    <w:uiPriority w:val="99"/>
    <w:semiHidden/>
    <w:rsid w:val="002C2563"/>
    <w:rPr>
      <w:rFonts w:ascii="Consolas" w:hAnsi="Consolas"/>
      <w:szCs w:val="20"/>
    </w:rPr>
  </w:style>
  <w:style w:type="table" w:styleId="12">
    <w:name w:val="Medium Grid 1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2FE3C1" w:themeColor="accent1" w:themeTint="BF"/>
        <w:left w:val="single" w:sz="8" w:space="0" w:color="2FE3C1" w:themeColor="accent1" w:themeTint="BF"/>
        <w:bottom w:val="single" w:sz="8" w:space="0" w:color="2FE3C1" w:themeColor="accent1" w:themeTint="BF"/>
        <w:right w:val="single" w:sz="8" w:space="0" w:color="2FE3C1" w:themeColor="accent1" w:themeTint="BF"/>
        <w:insideH w:val="single" w:sz="8" w:space="0" w:color="2FE3C1" w:themeColor="accent1" w:themeTint="BF"/>
        <w:insideV w:val="single" w:sz="8" w:space="0" w:color="2FE3C1" w:themeColor="accent1" w:themeTint="BF"/>
      </w:tblBorders>
    </w:tblPr>
    <w:tcPr>
      <w:shd w:val="clear" w:color="auto" w:fill="BAF6E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FE3C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5ECD6" w:themeFill="accent1" w:themeFillTint="7F"/>
      </w:tcPr>
    </w:tblStylePr>
    <w:tblStylePr w:type="band1Horz">
      <w:tblPr/>
      <w:tcPr>
        <w:shd w:val="clear" w:color="auto" w:fill="75ECD6" w:themeFill="accent1" w:themeFillTint="7F"/>
      </w:tcPr>
    </w:tblStylePr>
  </w:style>
  <w:style w:type="table" w:styleId="1-2">
    <w:name w:val="Medium Grid 1 Accent 2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9B96F" w:themeColor="accent2" w:themeTint="BF"/>
        <w:left w:val="single" w:sz="8" w:space="0" w:color="F9B96F" w:themeColor="accent2" w:themeTint="BF"/>
        <w:bottom w:val="single" w:sz="8" w:space="0" w:color="F9B96F" w:themeColor="accent2" w:themeTint="BF"/>
        <w:right w:val="single" w:sz="8" w:space="0" w:color="F9B96F" w:themeColor="accent2" w:themeTint="BF"/>
        <w:insideH w:val="single" w:sz="8" w:space="0" w:color="F9B96F" w:themeColor="accent2" w:themeTint="BF"/>
        <w:insideV w:val="single" w:sz="8" w:space="0" w:color="F9B96F" w:themeColor="accent2" w:themeTint="BF"/>
      </w:tblBorders>
    </w:tblPr>
    <w:tcPr>
      <w:shd w:val="clear" w:color="auto" w:fill="FDE7C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96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09F" w:themeFill="accent2" w:themeFillTint="7F"/>
      </w:tcPr>
    </w:tblStylePr>
    <w:tblStylePr w:type="band1Horz">
      <w:tblPr/>
      <w:tcPr>
        <w:shd w:val="clear" w:color="auto" w:fill="FBD09F" w:themeFill="accent2" w:themeFillTint="7F"/>
      </w:tcPr>
    </w:tblStylePr>
  </w:style>
  <w:style w:type="table" w:styleId="1-3">
    <w:name w:val="Medium Grid 1 Accent 3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9EA3" w:themeColor="accent3" w:themeTint="BF"/>
        <w:left w:val="single" w:sz="8" w:space="0" w:color="929EA3" w:themeColor="accent3" w:themeTint="BF"/>
        <w:bottom w:val="single" w:sz="8" w:space="0" w:color="929EA3" w:themeColor="accent3" w:themeTint="BF"/>
        <w:right w:val="single" w:sz="8" w:space="0" w:color="929EA3" w:themeColor="accent3" w:themeTint="BF"/>
        <w:insideH w:val="single" w:sz="8" w:space="0" w:color="929EA3" w:themeColor="accent3" w:themeTint="BF"/>
        <w:insideV w:val="single" w:sz="8" w:space="0" w:color="929EA3" w:themeColor="accent3" w:themeTint="BF"/>
      </w:tblBorders>
    </w:tblPr>
    <w:tcPr>
      <w:shd w:val="clear" w:color="auto" w:fill="DBDFE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9EA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BEC2" w:themeFill="accent3" w:themeFillTint="7F"/>
      </w:tcPr>
    </w:tblStylePr>
    <w:tblStylePr w:type="band1Horz">
      <w:tblPr/>
      <w:tcPr>
        <w:shd w:val="clear" w:color="auto" w:fill="B6BEC2" w:themeFill="accent3" w:themeFillTint="7F"/>
      </w:tcPr>
    </w:tblStylePr>
  </w:style>
  <w:style w:type="table" w:styleId="1-4">
    <w:name w:val="Medium Grid 1 Accent 4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36B4E6" w:themeColor="accent4" w:themeTint="BF"/>
        <w:left w:val="single" w:sz="8" w:space="0" w:color="36B4E6" w:themeColor="accent4" w:themeTint="BF"/>
        <w:bottom w:val="single" w:sz="8" w:space="0" w:color="36B4E6" w:themeColor="accent4" w:themeTint="BF"/>
        <w:right w:val="single" w:sz="8" w:space="0" w:color="36B4E6" w:themeColor="accent4" w:themeTint="BF"/>
        <w:insideH w:val="single" w:sz="8" w:space="0" w:color="36B4E6" w:themeColor="accent4" w:themeTint="BF"/>
        <w:insideV w:val="single" w:sz="8" w:space="0" w:color="36B4E6" w:themeColor="accent4" w:themeTint="BF"/>
      </w:tblBorders>
    </w:tblPr>
    <w:tcPr>
      <w:shd w:val="clear" w:color="auto" w:fill="BCE6F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6B4E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9CDEE" w:themeFill="accent4" w:themeFillTint="7F"/>
      </w:tcPr>
    </w:tblStylePr>
    <w:tblStylePr w:type="band1Horz">
      <w:tblPr/>
      <w:tcPr>
        <w:shd w:val="clear" w:color="auto" w:fill="79CDEE" w:themeFill="accent4" w:themeFillTint="7F"/>
      </w:tcPr>
    </w:tblStylePr>
  </w:style>
  <w:style w:type="table" w:styleId="1-5">
    <w:name w:val="Medium Grid 1 Accent 5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A817A" w:themeColor="accent5" w:themeTint="BF"/>
        <w:left w:val="single" w:sz="8" w:space="0" w:color="EA817A" w:themeColor="accent5" w:themeTint="BF"/>
        <w:bottom w:val="single" w:sz="8" w:space="0" w:color="EA817A" w:themeColor="accent5" w:themeTint="BF"/>
        <w:right w:val="single" w:sz="8" w:space="0" w:color="EA817A" w:themeColor="accent5" w:themeTint="BF"/>
        <w:insideH w:val="single" w:sz="8" w:space="0" w:color="EA817A" w:themeColor="accent5" w:themeTint="BF"/>
        <w:insideV w:val="single" w:sz="8" w:space="0" w:color="EA817A" w:themeColor="accent5" w:themeTint="BF"/>
      </w:tblBorders>
    </w:tblPr>
    <w:tcPr>
      <w:shd w:val="clear" w:color="auto" w:fill="F8D5D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817A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ABA6" w:themeFill="accent5" w:themeFillTint="7F"/>
      </w:tcPr>
    </w:tblStylePr>
    <w:tblStylePr w:type="band1Horz">
      <w:tblPr/>
      <w:tcPr>
        <w:shd w:val="clear" w:color="auto" w:fill="F1ABA6" w:themeFill="accent5" w:themeFillTint="7F"/>
      </w:tcPr>
    </w:tblStylePr>
  </w:style>
  <w:style w:type="table" w:styleId="1-6">
    <w:name w:val="Medium Grid 1 Accent 6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C870" w:themeColor="accent6" w:themeTint="BF"/>
        <w:left w:val="single" w:sz="8" w:space="0" w:color="92C870" w:themeColor="accent6" w:themeTint="BF"/>
        <w:bottom w:val="single" w:sz="8" w:space="0" w:color="92C870" w:themeColor="accent6" w:themeTint="BF"/>
        <w:right w:val="single" w:sz="8" w:space="0" w:color="92C870" w:themeColor="accent6" w:themeTint="BF"/>
        <w:insideH w:val="single" w:sz="8" w:space="0" w:color="92C870" w:themeColor="accent6" w:themeTint="BF"/>
        <w:insideV w:val="single" w:sz="8" w:space="0" w:color="92C870" w:themeColor="accent6" w:themeTint="BF"/>
      </w:tblBorders>
    </w:tblPr>
    <w:tcPr>
      <w:shd w:val="clear" w:color="auto" w:fill="DBEDC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C87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BA0" w:themeFill="accent6" w:themeFillTint="7F"/>
      </w:tcPr>
    </w:tblStylePr>
    <w:tblStylePr w:type="band1Horz">
      <w:tblPr/>
      <w:tcPr>
        <w:shd w:val="clear" w:color="auto" w:fill="B6DBA0" w:themeFill="accent6" w:themeFillTint="7F"/>
      </w:tcPr>
    </w:tblStylePr>
  </w:style>
  <w:style w:type="table" w:styleId="2d">
    <w:name w:val="Medium Grid 2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  <w:insideH w:val="single" w:sz="8" w:space="0" w:color="17AE92" w:themeColor="accent1"/>
        <w:insideV w:val="single" w:sz="8" w:space="0" w:color="17AE92" w:themeColor="accent1"/>
      </w:tblBorders>
    </w:tblPr>
    <w:tcPr>
      <w:shd w:val="clear" w:color="auto" w:fill="BAF6EA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F7EE" w:themeFill="accent1" w:themeFillTint="33"/>
      </w:tcPr>
    </w:tblStylePr>
    <w:tblStylePr w:type="band1Vert">
      <w:tblPr/>
      <w:tcPr>
        <w:shd w:val="clear" w:color="auto" w:fill="75ECD6" w:themeFill="accent1" w:themeFillTint="7F"/>
      </w:tcPr>
    </w:tblStylePr>
    <w:tblStylePr w:type="band1Horz">
      <w:tblPr/>
      <w:tcPr>
        <w:tcBorders>
          <w:insideH w:val="single" w:sz="6" w:space="0" w:color="17AE92" w:themeColor="accent1"/>
          <w:insideV w:val="single" w:sz="6" w:space="0" w:color="17AE92" w:themeColor="accent1"/>
        </w:tcBorders>
        <w:shd w:val="clear" w:color="auto" w:fill="75ECD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  <w:insideH w:val="single" w:sz="8" w:space="0" w:color="F7A23F" w:themeColor="accent2"/>
        <w:insideV w:val="single" w:sz="8" w:space="0" w:color="F7A23F" w:themeColor="accent2"/>
      </w:tblBorders>
    </w:tblPr>
    <w:tcPr>
      <w:shd w:val="clear" w:color="auto" w:fill="FDE7C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E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CD8" w:themeFill="accent2" w:themeFillTint="33"/>
      </w:tcPr>
    </w:tblStylePr>
    <w:tblStylePr w:type="band1Vert">
      <w:tblPr/>
      <w:tcPr>
        <w:shd w:val="clear" w:color="auto" w:fill="FBD09F" w:themeFill="accent2" w:themeFillTint="7F"/>
      </w:tcPr>
    </w:tblStylePr>
    <w:tblStylePr w:type="band1Horz">
      <w:tblPr/>
      <w:tcPr>
        <w:tcBorders>
          <w:insideH w:val="single" w:sz="6" w:space="0" w:color="F7A23F" w:themeColor="accent2"/>
          <w:insideV w:val="single" w:sz="6" w:space="0" w:color="F7A23F" w:themeColor="accent2"/>
        </w:tcBorders>
        <w:shd w:val="clear" w:color="auto" w:fill="FBD09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  <w:insideH w:val="single" w:sz="8" w:space="0" w:color="6F7E84" w:themeColor="accent3"/>
        <w:insideV w:val="single" w:sz="8" w:space="0" w:color="6F7E84" w:themeColor="accent3"/>
      </w:tblBorders>
    </w:tblPr>
    <w:tcPr>
      <w:shd w:val="clear" w:color="auto" w:fill="DBDFE1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0F2F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5E6" w:themeFill="accent3" w:themeFillTint="33"/>
      </w:tcPr>
    </w:tblStylePr>
    <w:tblStylePr w:type="band1Vert">
      <w:tblPr/>
      <w:tcPr>
        <w:shd w:val="clear" w:color="auto" w:fill="B6BEC2" w:themeFill="accent3" w:themeFillTint="7F"/>
      </w:tcPr>
    </w:tblStylePr>
    <w:tblStylePr w:type="band1Horz">
      <w:tblPr/>
      <w:tcPr>
        <w:tcBorders>
          <w:insideH w:val="single" w:sz="6" w:space="0" w:color="6F7E84" w:themeColor="accent3"/>
          <w:insideV w:val="single" w:sz="6" w:space="0" w:color="6F7E84" w:themeColor="accent3"/>
        </w:tcBorders>
        <w:shd w:val="clear" w:color="auto" w:fill="B6BEC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  <w:insideH w:val="single" w:sz="8" w:space="0" w:color="178DBB" w:themeColor="accent4"/>
        <w:insideV w:val="single" w:sz="8" w:space="0" w:color="178DBB" w:themeColor="accent4"/>
      </w:tblBorders>
    </w:tblPr>
    <w:tcPr>
      <w:shd w:val="clear" w:color="auto" w:fill="BCE6F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4F5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EBF8" w:themeFill="accent4" w:themeFillTint="33"/>
      </w:tcPr>
    </w:tblStylePr>
    <w:tblStylePr w:type="band1Vert">
      <w:tblPr/>
      <w:tcPr>
        <w:shd w:val="clear" w:color="auto" w:fill="79CDEE" w:themeFill="accent4" w:themeFillTint="7F"/>
      </w:tcPr>
    </w:tblStylePr>
    <w:tblStylePr w:type="band1Horz">
      <w:tblPr/>
      <w:tcPr>
        <w:tcBorders>
          <w:insideH w:val="single" w:sz="6" w:space="0" w:color="178DBB" w:themeColor="accent4"/>
          <w:insideV w:val="single" w:sz="6" w:space="0" w:color="178DBB" w:themeColor="accent4"/>
        </w:tcBorders>
        <w:shd w:val="clear" w:color="auto" w:fill="79CDE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  <w:insideH w:val="single" w:sz="8" w:space="0" w:color="E3584E" w:themeColor="accent5"/>
        <w:insideV w:val="single" w:sz="8" w:space="0" w:color="E3584E" w:themeColor="accent5"/>
      </w:tblBorders>
    </w:tblPr>
    <w:tcPr>
      <w:shd w:val="clear" w:color="auto" w:fill="F8D5D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EE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DDB" w:themeFill="accent5" w:themeFillTint="33"/>
      </w:tcPr>
    </w:tblStylePr>
    <w:tblStylePr w:type="band1Vert">
      <w:tblPr/>
      <w:tcPr>
        <w:shd w:val="clear" w:color="auto" w:fill="F1ABA6" w:themeFill="accent5" w:themeFillTint="7F"/>
      </w:tcPr>
    </w:tblStylePr>
    <w:tblStylePr w:type="band1Horz">
      <w:tblPr/>
      <w:tcPr>
        <w:tcBorders>
          <w:insideH w:val="single" w:sz="6" w:space="0" w:color="E3584E" w:themeColor="accent5"/>
          <w:insideV w:val="single" w:sz="6" w:space="0" w:color="E3584E" w:themeColor="accent5"/>
        </w:tcBorders>
        <w:shd w:val="clear" w:color="auto" w:fill="F1ABA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  <w:insideH w:val="single" w:sz="8" w:space="0" w:color="6FB344" w:themeColor="accent6"/>
        <w:insideV w:val="single" w:sz="8" w:space="0" w:color="6FB344" w:themeColor="accent6"/>
      </w:tblBorders>
    </w:tblPr>
    <w:tcPr>
      <w:shd w:val="clear" w:color="auto" w:fill="DBEDC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8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0D8" w:themeFill="accent6" w:themeFillTint="33"/>
      </w:tcPr>
    </w:tblStylePr>
    <w:tblStylePr w:type="band1Vert">
      <w:tblPr/>
      <w:tcPr>
        <w:shd w:val="clear" w:color="auto" w:fill="B6DBA0" w:themeFill="accent6" w:themeFillTint="7F"/>
      </w:tcPr>
    </w:tblStylePr>
    <w:tblStylePr w:type="band1Horz">
      <w:tblPr/>
      <w:tcPr>
        <w:tcBorders>
          <w:insideH w:val="single" w:sz="6" w:space="0" w:color="6FB344" w:themeColor="accent6"/>
          <w:insideV w:val="single" w:sz="6" w:space="0" w:color="6FB344" w:themeColor="accent6"/>
        </w:tcBorders>
        <w:shd w:val="clear" w:color="auto" w:fill="B6DB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AF6E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E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E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E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E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5ECD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5ECD6" w:themeFill="accent1" w:themeFillTint="7F"/>
      </w:tcPr>
    </w:tblStylePr>
  </w:style>
  <w:style w:type="table" w:styleId="3-2">
    <w:name w:val="Medium Grid 3 Accent 2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7C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A23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A23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A23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A23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D09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D09F" w:themeFill="accent2" w:themeFillTint="7F"/>
      </w:tcPr>
    </w:tblStylePr>
  </w:style>
  <w:style w:type="table" w:styleId="3-3">
    <w:name w:val="Medium Grid 3 Accent 3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DFE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7E8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7E8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F7E8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F7E8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BEC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BEC2" w:themeFill="accent3" w:themeFillTint="7F"/>
      </w:tcPr>
    </w:tblStylePr>
  </w:style>
  <w:style w:type="table" w:styleId="3-4">
    <w:name w:val="Medium Grid 3 Accent 4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CE6F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8DB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8DB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8DB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8DB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9CDE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9CDEE" w:themeFill="accent4" w:themeFillTint="7F"/>
      </w:tcPr>
    </w:tblStylePr>
  </w:style>
  <w:style w:type="table" w:styleId="3-5">
    <w:name w:val="Medium Grid 3 Accent 5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D5D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584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584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3584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3584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ABA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ABA6" w:themeFill="accent5" w:themeFillTint="7F"/>
      </w:tcPr>
    </w:tblStylePr>
  </w:style>
  <w:style w:type="table" w:styleId="3-6">
    <w:name w:val="Medium Grid 3 Accent 6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DC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B34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B34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FB34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FB34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DB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DBA0" w:themeFill="accent6" w:themeFillTint="7F"/>
      </w:tcPr>
    </w:tblStylePr>
  </w:style>
  <w:style w:type="table" w:styleId="13">
    <w:name w:val="Medium List 1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E92" w:themeColor="accent1"/>
        <w:bottom w:val="single" w:sz="8" w:space="0" w:color="17AE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E92" w:themeColor="accent1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17AE92" w:themeColor="accent1"/>
          <w:bottom w:val="single" w:sz="8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E92" w:themeColor="accent1"/>
          <w:bottom w:val="single" w:sz="8" w:space="0" w:color="17AE92" w:themeColor="accent1"/>
        </w:tcBorders>
      </w:tcPr>
    </w:tblStylePr>
    <w:tblStylePr w:type="band1Vert">
      <w:tblPr/>
      <w:tcPr>
        <w:shd w:val="clear" w:color="auto" w:fill="BAF6EA" w:themeFill="accent1" w:themeFillTint="3F"/>
      </w:tcPr>
    </w:tblStylePr>
    <w:tblStylePr w:type="band1Horz">
      <w:tblPr/>
      <w:tcPr>
        <w:shd w:val="clear" w:color="auto" w:fill="BAF6EA" w:themeFill="accent1" w:themeFillTint="3F"/>
      </w:tcPr>
    </w:tblStylePr>
  </w:style>
  <w:style w:type="table" w:styleId="1-20">
    <w:name w:val="Medium List 1 Accent 2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A23F" w:themeColor="accent2"/>
        <w:bottom w:val="single" w:sz="8" w:space="0" w:color="F7A23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A23F" w:themeColor="accent2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F7A23F" w:themeColor="accent2"/>
          <w:bottom w:val="single" w:sz="8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A23F" w:themeColor="accent2"/>
          <w:bottom w:val="single" w:sz="8" w:space="0" w:color="F7A23F" w:themeColor="accent2"/>
        </w:tcBorders>
      </w:tcPr>
    </w:tblStylePr>
    <w:tblStylePr w:type="band1Vert">
      <w:tblPr/>
      <w:tcPr>
        <w:shd w:val="clear" w:color="auto" w:fill="FDE7CF" w:themeFill="accent2" w:themeFillTint="3F"/>
      </w:tcPr>
    </w:tblStylePr>
    <w:tblStylePr w:type="band1Horz">
      <w:tblPr/>
      <w:tcPr>
        <w:shd w:val="clear" w:color="auto" w:fill="FDE7CF" w:themeFill="accent2" w:themeFillTint="3F"/>
      </w:tcPr>
    </w:tblStylePr>
  </w:style>
  <w:style w:type="table" w:styleId="1-30">
    <w:name w:val="Medium List 1 Accent 3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F7E84" w:themeColor="accent3"/>
        <w:bottom w:val="single" w:sz="8" w:space="0" w:color="6F7E8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F7E84" w:themeColor="accent3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6F7E84" w:themeColor="accent3"/>
          <w:bottom w:val="single" w:sz="8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F7E84" w:themeColor="accent3"/>
          <w:bottom w:val="single" w:sz="8" w:space="0" w:color="6F7E84" w:themeColor="accent3"/>
        </w:tcBorders>
      </w:tcPr>
    </w:tblStylePr>
    <w:tblStylePr w:type="band1Vert">
      <w:tblPr/>
      <w:tcPr>
        <w:shd w:val="clear" w:color="auto" w:fill="DBDFE1" w:themeFill="accent3" w:themeFillTint="3F"/>
      </w:tcPr>
    </w:tblStylePr>
    <w:tblStylePr w:type="band1Horz">
      <w:tblPr/>
      <w:tcPr>
        <w:shd w:val="clear" w:color="auto" w:fill="DBDFE1" w:themeFill="accent3" w:themeFillTint="3F"/>
      </w:tcPr>
    </w:tblStylePr>
  </w:style>
  <w:style w:type="table" w:styleId="1-40">
    <w:name w:val="Medium List 1 Accent 4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8DBB" w:themeColor="accent4"/>
        <w:bottom w:val="single" w:sz="8" w:space="0" w:color="178DB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8DBB" w:themeColor="accent4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178DBB" w:themeColor="accent4"/>
          <w:bottom w:val="single" w:sz="8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8DBB" w:themeColor="accent4"/>
          <w:bottom w:val="single" w:sz="8" w:space="0" w:color="178DBB" w:themeColor="accent4"/>
        </w:tcBorders>
      </w:tcPr>
    </w:tblStylePr>
    <w:tblStylePr w:type="band1Vert">
      <w:tblPr/>
      <w:tcPr>
        <w:shd w:val="clear" w:color="auto" w:fill="BCE6F7" w:themeFill="accent4" w:themeFillTint="3F"/>
      </w:tcPr>
    </w:tblStylePr>
    <w:tblStylePr w:type="band1Horz">
      <w:tblPr/>
      <w:tcPr>
        <w:shd w:val="clear" w:color="auto" w:fill="BCE6F7" w:themeFill="accent4" w:themeFillTint="3F"/>
      </w:tcPr>
    </w:tblStylePr>
  </w:style>
  <w:style w:type="table" w:styleId="1-50">
    <w:name w:val="Medium List 1 Accent 5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3584E" w:themeColor="accent5"/>
        <w:bottom w:val="single" w:sz="8" w:space="0" w:color="E3584E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3584E" w:themeColor="accent5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E3584E" w:themeColor="accent5"/>
          <w:bottom w:val="single" w:sz="8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3584E" w:themeColor="accent5"/>
          <w:bottom w:val="single" w:sz="8" w:space="0" w:color="E3584E" w:themeColor="accent5"/>
        </w:tcBorders>
      </w:tcPr>
    </w:tblStylePr>
    <w:tblStylePr w:type="band1Vert">
      <w:tblPr/>
      <w:tcPr>
        <w:shd w:val="clear" w:color="auto" w:fill="F8D5D3" w:themeFill="accent5" w:themeFillTint="3F"/>
      </w:tcPr>
    </w:tblStylePr>
    <w:tblStylePr w:type="band1Horz">
      <w:tblPr/>
      <w:tcPr>
        <w:shd w:val="clear" w:color="auto" w:fill="F8D5D3" w:themeFill="accent5" w:themeFillTint="3F"/>
      </w:tcPr>
    </w:tblStylePr>
  </w:style>
  <w:style w:type="table" w:styleId="1-60">
    <w:name w:val="Medium List 1 Accent 6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FB344" w:themeColor="accent6"/>
        <w:bottom w:val="single" w:sz="8" w:space="0" w:color="6FB34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FB344" w:themeColor="accent6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6FB344" w:themeColor="accent6"/>
          <w:bottom w:val="single" w:sz="8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FB344" w:themeColor="accent6"/>
          <w:bottom w:val="single" w:sz="8" w:space="0" w:color="6FB344" w:themeColor="accent6"/>
        </w:tcBorders>
      </w:tcPr>
    </w:tblStylePr>
    <w:tblStylePr w:type="band1Vert">
      <w:tblPr/>
      <w:tcPr>
        <w:shd w:val="clear" w:color="auto" w:fill="DBEDCF" w:themeFill="accent6" w:themeFillTint="3F"/>
      </w:tcPr>
    </w:tblStylePr>
    <w:tblStylePr w:type="band1Horz">
      <w:tblPr/>
      <w:tcPr>
        <w:shd w:val="clear" w:color="auto" w:fill="DBEDCF" w:themeFill="accent6" w:themeFillTint="3F"/>
      </w:tcPr>
    </w:tblStylePr>
  </w:style>
  <w:style w:type="table" w:styleId="2e">
    <w:name w:val="Medium List 2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E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E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E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F6E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A23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A23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7C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F7E8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F7E8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F7E8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DFE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8DB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8DB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8DB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CE6F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3584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3584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3584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D5D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FB3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FB34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FB34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DC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Shading 1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2FE3C1" w:themeColor="accent1" w:themeTint="BF"/>
        <w:left w:val="single" w:sz="8" w:space="0" w:color="2FE3C1" w:themeColor="accent1" w:themeTint="BF"/>
        <w:bottom w:val="single" w:sz="8" w:space="0" w:color="2FE3C1" w:themeColor="accent1" w:themeTint="BF"/>
        <w:right w:val="single" w:sz="8" w:space="0" w:color="2FE3C1" w:themeColor="accent1" w:themeTint="BF"/>
        <w:insideH w:val="single" w:sz="8" w:space="0" w:color="2FE3C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FE3C1" w:themeColor="accent1" w:themeTint="BF"/>
          <w:left w:val="single" w:sz="8" w:space="0" w:color="2FE3C1" w:themeColor="accent1" w:themeTint="BF"/>
          <w:bottom w:val="single" w:sz="8" w:space="0" w:color="2FE3C1" w:themeColor="accent1" w:themeTint="BF"/>
          <w:right w:val="single" w:sz="8" w:space="0" w:color="2FE3C1" w:themeColor="accent1" w:themeTint="BF"/>
          <w:insideH w:val="nil"/>
          <w:insideV w:val="nil"/>
        </w:tcBorders>
        <w:shd w:val="clear" w:color="auto" w:fill="17AE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E3C1" w:themeColor="accent1" w:themeTint="BF"/>
          <w:left w:val="single" w:sz="8" w:space="0" w:color="2FE3C1" w:themeColor="accent1" w:themeTint="BF"/>
          <w:bottom w:val="single" w:sz="8" w:space="0" w:color="2FE3C1" w:themeColor="accent1" w:themeTint="BF"/>
          <w:right w:val="single" w:sz="8" w:space="0" w:color="2FE3C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6E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F6E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9B96F" w:themeColor="accent2" w:themeTint="BF"/>
        <w:left w:val="single" w:sz="8" w:space="0" w:color="F9B96F" w:themeColor="accent2" w:themeTint="BF"/>
        <w:bottom w:val="single" w:sz="8" w:space="0" w:color="F9B96F" w:themeColor="accent2" w:themeTint="BF"/>
        <w:right w:val="single" w:sz="8" w:space="0" w:color="F9B96F" w:themeColor="accent2" w:themeTint="BF"/>
        <w:insideH w:val="single" w:sz="8" w:space="0" w:color="F9B96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96F" w:themeColor="accent2" w:themeTint="BF"/>
          <w:left w:val="single" w:sz="8" w:space="0" w:color="F9B96F" w:themeColor="accent2" w:themeTint="BF"/>
          <w:bottom w:val="single" w:sz="8" w:space="0" w:color="F9B96F" w:themeColor="accent2" w:themeTint="BF"/>
          <w:right w:val="single" w:sz="8" w:space="0" w:color="F9B96F" w:themeColor="accent2" w:themeTint="BF"/>
          <w:insideH w:val="nil"/>
          <w:insideV w:val="nil"/>
        </w:tcBorders>
        <w:shd w:val="clear" w:color="auto" w:fill="F7A23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96F" w:themeColor="accent2" w:themeTint="BF"/>
          <w:left w:val="single" w:sz="8" w:space="0" w:color="F9B96F" w:themeColor="accent2" w:themeTint="BF"/>
          <w:bottom w:val="single" w:sz="8" w:space="0" w:color="F9B96F" w:themeColor="accent2" w:themeTint="BF"/>
          <w:right w:val="single" w:sz="8" w:space="0" w:color="F9B96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C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7C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9EA3" w:themeColor="accent3" w:themeTint="BF"/>
        <w:left w:val="single" w:sz="8" w:space="0" w:color="929EA3" w:themeColor="accent3" w:themeTint="BF"/>
        <w:bottom w:val="single" w:sz="8" w:space="0" w:color="929EA3" w:themeColor="accent3" w:themeTint="BF"/>
        <w:right w:val="single" w:sz="8" w:space="0" w:color="929EA3" w:themeColor="accent3" w:themeTint="BF"/>
        <w:insideH w:val="single" w:sz="8" w:space="0" w:color="929EA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9EA3" w:themeColor="accent3" w:themeTint="BF"/>
          <w:left w:val="single" w:sz="8" w:space="0" w:color="929EA3" w:themeColor="accent3" w:themeTint="BF"/>
          <w:bottom w:val="single" w:sz="8" w:space="0" w:color="929EA3" w:themeColor="accent3" w:themeTint="BF"/>
          <w:right w:val="single" w:sz="8" w:space="0" w:color="929EA3" w:themeColor="accent3" w:themeTint="BF"/>
          <w:insideH w:val="nil"/>
          <w:insideV w:val="nil"/>
        </w:tcBorders>
        <w:shd w:val="clear" w:color="auto" w:fill="6F7E8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9EA3" w:themeColor="accent3" w:themeTint="BF"/>
          <w:left w:val="single" w:sz="8" w:space="0" w:color="929EA3" w:themeColor="accent3" w:themeTint="BF"/>
          <w:bottom w:val="single" w:sz="8" w:space="0" w:color="929EA3" w:themeColor="accent3" w:themeTint="BF"/>
          <w:right w:val="single" w:sz="8" w:space="0" w:color="929EA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FE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DFE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36B4E6" w:themeColor="accent4" w:themeTint="BF"/>
        <w:left w:val="single" w:sz="8" w:space="0" w:color="36B4E6" w:themeColor="accent4" w:themeTint="BF"/>
        <w:bottom w:val="single" w:sz="8" w:space="0" w:color="36B4E6" w:themeColor="accent4" w:themeTint="BF"/>
        <w:right w:val="single" w:sz="8" w:space="0" w:color="36B4E6" w:themeColor="accent4" w:themeTint="BF"/>
        <w:insideH w:val="single" w:sz="8" w:space="0" w:color="36B4E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6B4E6" w:themeColor="accent4" w:themeTint="BF"/>
          <w:left w:val="single" w:sz="8" w:space="0" w:color="36B4E6" w:themeColor="accent4" w:themeTint="BF"/>
          <w:bottom w:val="single" w:sz="8" w:space="0" w:color="36B4E6" w:themeColor="accent4" w:themeTint="BF"/>
          <w:right w:val="single" w:sz="8" w:space="0" w:color="36B4E6" w:themeColor="accent4" w:themeTint="BF"/>
          <w:insideH w:val="nil"/>
          <w:insideV w:val="nil"/>
        </w:tcBorders>
        <w:shd w:val="clear" w:color="auto" w:fill="178DB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6B4E6" w:themeColor="accent4" w:themeTint="BF"/>
          <w:left w:val="single" w:sz="8" w:space="0" w:color="36B4E6" w:themeColor="accent4" w:themeTint="BF"/>
          <w:bottom w:val="single" w:sz="8" w:space="0" w:color="36B4E6" w:themeColor="accent4" w:themeTint="BF"/>
          <w:right w:val="single" w:sz="8" w:space="0" w:color="36B4E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6F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CE6F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A817A" w:themeColor="accent5" w:themeTint="BF"/>
        <w:left w:val="single" w:sz="8" w:space="0" w:color="EA817A" w:themeColor="accent5" w:themeTint="BF"/>
        <w:bottom w:val="single" w:sz="8" w:space="0" w:color="EA817A" w:themeColor="accent5" w:themeTint="BF"/>
        <w:right w:val="single" w:sz="8" w:space="0" w:color="EA817A" w:themeColor="accent5" w:themeTint="BF"/>
        <w:insideH w:val="single" w:sz="8" w:space="0" w:color="EA817A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817A" w:themeColor="accent5" w:themeTint="BF"/>
          <w:left w:val="single" w:sz="8" w:space="0" w:color="EA817A" w:themeColor="accent5" w:themeTint="BF"/>
          <w:bottom w:val="single" w:sz="8" w:space="0" w:color="EA817A" w:themeColor="accent5" w:themeTint="BF"/>
          <w:right w:val="single" w:sz="8" w:space="0" w:color="EA817A" w:themeColor="accent5" w:themeTint="BF"/>
          <w:insideH w:val="nil"/>
          <w:insideV w:val="nil"/>
        </w:tcBorders>
        <w:shd w:val="clear" w:color="auto" w:fill="E3584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817A" w:themeColor="accent5" w:themeTint="BF"/>
          <w:left w:val="single" w:sz="8" w:space="0" w:color="EA817A" w:themeColor="accent5" w:themeTint="BF"/>
          <w:bottom w:val="single" w:sz="8" w:space="0" w:color="EA817A" w:themeColor="accent5" w:themeTint="BF"/>
          <w:right w:val="single" w:sz="8" w:space="0" w:color="EA817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D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D5D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C870" w:themeColor="accent6" w:themeTint="BF"/>
        <w:left w:val="single" w:sz="8" w:space="0" w:color="92C870" w:themeColor="accent6" w:themeTint="BF"/>
        <w:bottom w:val="single" w:sz="8" w:space="0" w:color="92C870" w:themeColor="accent6" w:themeTint="BF"/>
        <w:right w:val="single" w:sz="8" w:space="0" w:color="92C870" w:themeColor="accent6" w:themeTint="BF"/>
        <w:insideH w:val="single" w:sz="8" w:space="0" w:color="92C87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C870" w:themeColor="accent6" w:themeTint="BF"/>
          <w:left w:val="single" w:sz="8" w:space="0" w:color="92C870" w:themeColor="accent6" w:themeTint="BF"/>
          <w:bottom w:val="single" w:sz="8" w:space="0" w:color="92C870" w:themeColor="accent6" w:themeTint="BF"/>
          <w:right w:val="single" w:sz="8" w:space="0" w:color="92C870" w:themeColor="accent6" w:themeTint="BF"/>
          <w:insideH w:val="nil"/>
          <w:insideV w:val="nil"/>
        </w:tcBorders>
        <w:shd w:val="clear" w:color="auto" w:fill="6FB3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C870" w:themeColor="accent6" w:themeTint="BF"/>
          <w:left w:val="single" w:sz="8" w:space="0" w:color="92C870" w:themeColor="accent6" w:themeTint="BF"/>
          <w:bottom w:val="single" w:sz="8" w:space="0" w:color="92C870" w:themeColor="accent6" w:themeTint="BF"/>
          <w:right w:val="single" w:sz="8" w:space="0" w:color="92C87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DC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DC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">
    <w:name w:val="Medium Shading 2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E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E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E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A23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A23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A23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F7E8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7E8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F7E8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8DB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8DB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8DB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3584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584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3584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FB34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B3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FB34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f3">
    <w:name w:val="Message Header"/>
    <w:basedOn w:val="a1"/>
    <w:link w:val="affff4"/>
    <w:uiPriority w:val="99"/>
    <w:semiHidden/>
    <w:unhideWhenUsed/>
    <w:rsid w:val="00CD5E2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color w:val="262626" w:themeColor="text1" w:themeTint="D9"/>
      <w:sz w:val="24"/>
      <w:szCs w:val="24"/>
    </w:rPr>
  </w:style>
  <w:style w:type="character" w:customStyle="1" w:styleId="affff4">
    <w:name w:val="Шапка Знак"/>
    <w:basedOn w:val="a2"/>
    <w:link w:val="affff3"/>
    <w:uiPriority w:val="99"/>
    <w:semiHidden/>
    <w:rsid w:val="00CD5E29"/>
    <w:rPr>
      <w:rFonts w:asciiTheme="majorHAnsi" w:eastAsiaTheme="majorEastAsia" w:hAnsiTheme="majorHAnsi" w:cstheme="majorBidi"/>
      <w:color w:val="262626" w:themeColor="text1" w:themeTint="D9"/>
      <w:sz w:val="24"/>
      <w:szCs w:val="24"/>
      <w:shd w:val="pct20" w:color="auto" w:fill="auto"/>
    </w:rPr>
  </w:style>
  <w:style w:type="paragraph" w:styleId="affff5">
    <w:name w:val="Normal (Web)"/>
    <w:basedOn w:val="a1"/>
    <w:uiPriority w:val="99"/>
    <w:semiHidden/>
    <w:unhideWhenUsed/>
    <w:rsid w:val="002C2563"/>
    <w:rPr>
      <w:rFonts w:ascii="Times New Roman" w:hAnsi="Times New Roman" w:cs="Times New Roman"/>
      <w:sz w:val="24"/>
      <w:szCs w:val="24"/>
    </w:rPr>
  </w:style>
  <w:style w:type="paragraph" w:styleId="affff6">
    <w:name w:val="Normal Indent"/>
    <w:basedOn w:val="a1"/>
    <w:uiPriority w:val="99"/>
    <w:semiHidden/>
    <w:unhideWhenUsed/>
    <w:rsid w:val="002C2563"/>
    <w:pPr>
      <w:ind w:left="720"/>
    </w:pPr>
  </w:style>
  <w:style w:type="paragraph" w:styleId="affff7">
    <w:name w:val="Note Heading"/>
    <w:basedOn w:val="a1"/>
    <w:next w:val="a1"/>
    <w:link w:val="affff8"/>
    <w:uiPriority w:val="99"/>
    <w:semiHidden/>
    <w:unhideWhenUsed/>
    <w:rsid w:val="002C2563"/>
    <w:pPr>
      <w:spacing w:after="0" w:line="240" w:lineRule="auto"/>
    </w:pPr>
  </w:style>
  <w:style w:type="character" w:customStyle="1" w:styleId="affff8">
    <w:name w:val="Заголовок записки Знак"/>
    <w:basedOn w:val="a2"/>
    <w:link w:val="affff7"/>
    <w:uiPriority w:val="99"/>
    <w:semiHidden/>
    <w:rsid w:val="002C2563"/>
  </w:style>
  <w:style w:type="character" w:styleId="affff9">
    <w:name w:val="page number"/>
    <w:basedOn w:val="a2"/>
    <w:uiPriority w:val="99"/>
    <w:semiHidden/>
    <w:unhideWhenUsed/>
    <w:rsid w:val="002C2563"/>
  </w:style>
  <w:style w:type="table" w:customStyle="1" w:styleId="110">
    <w:name w:val="Таблица простая 11"/>
    <w:basedOn w:val="a3"/>
    <w:uiPriority w:val="4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0">
    <w:name w:val="Таблица простая 21"/>
    <w:basedOn w:val="a3"/>
    <w:uiPriority w:val="41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0">
    <w:name w:val="Таблица простая 31"/>
    <w:basedOn w:val="a3"/>
    <w:uiPriority w:val="42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0">
    <w:name w:val="Таблица простая 41"/>
    <w:basedOn w:val="a3"/>
    <w:uiPriority w:val="43"/>
    <w:rsid w:val="003D0FBD"/>
    <w:tblPr>
      <w:tblStyleRowBandSize w:val="1"/>
      <w:tblStyleColBandSize w:val="1"/>
      <w:tblCellMar>
        <w:top w:w="1008" w:type="dxa"/>
        <w:left w:w="36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 w:val="0"/>
        <w:bCs/>
        <w:i w:val="0"/>
      </w:rPr>
    </w:tblStylePr>
    <w:tblStylePr w:type="firstCol">
      <w:rPr>
        <w:b w:val="0"/>
        <w:bCs/>
        <w:i w:val="0"/>
      </w:rPr>
    </w:tblStylePr>
    <w:tblStylePr w:type="lastCol">
      <w:rPr>
        <w:b w:val="0"/>
        <w:bCs/>
        <w:i w:val="0"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0">
    <w:name w:val="Таблица простая 51"/>
    <w:basedOn w:val="a3"/>
    <w:uiPriority w:val="44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a">
    <w:name w:val="Plain Text"/>
    <w:basedOn w:val="a1"/>
    <w:link w:val="affffb"/>
    <w:uiPriority w:val="99"/>
    <w:semiHidden/>
    <w:unhideWhenUsed/>
    <w:rsid w:val="002C2563"/>
    <w:pPr>
      <w:spacing w:after="0" w:line="240" w:lineRule="auto"/>
    </w:pPr>
    <w:rPr>
      <w:rFonts w:ascii="Consolas" w:hAnsi="Consolas"/>
      <w:szCs w:val="21"/>
    </w:rPr>
  </w:style>
  <w:style w:type="character" w:customStyle="1" w:styleId="affffb">
    <w:name w:val="Текст Знак"/>
    <w:basedOn w:val="a2"/>
    <w:link w:val="affffa"/>
    <w:uiPriority w:val="99"/>
    <w:semiHidden/>
    <w:rsid w:val="002C2563"/>
    <w:rPr>
      <w:rFonts w:ascii="Consolas" w:hAnsi="Consolas"/>
      <w:szCs w:val="21"/>
    </w:rPr>
  </w:style>
  <w:style w:type="paragraph" w:styleId="2f0">
    <w:name w:val="Quote"/>
    <w:basedOn w:val="a1"/>
    <w:next w:val="a1"/>
    <w:link w:val="2f1"/>
    <w:uiPriority w:val="29"/>
    <w:semiHidden/>
    <w:unhideWhenUsed/>
    <w:qFormat/>
    <w:rsid w:val="002C256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f1">
    <w:name w:val="Цитата 2 Знак"/>
    <w:basedOn w:val="a2"/>
    <w:link w:val="2f0"/>
    <w:uiPriority w:val="29"/>
    <w:semiHidden/>
    <w:rsid w:val="002C2563"/>
    <w:rPr>
      <w:i/>
      <w:iCs/>
      <w:color w:val="404040" w:themeColor="text1" w:themeTint="BF"/>
    </w:rPr>
  </w:style>
  <w:style w:type="character" w:styleId="affffc">
    <w:name w:val="Strong"/>
    <w:basedOn w:val="a2"/>
    <w:uiPriority w:val="22"/>
    <w:semiHidden/>
    <w:unhideWhenUsed/>
    <w:qFormat/>
    <w:rsid w:val="002C2563"/>
    <w:rPr>
      <w:b/>
      <w:bCs/>
    </w:rPr>
  </w:style>
  <w:style w:type="paragraph" w:styleId="affffd">
    <w:name w:val="Subtitle"/>
    <w:basedOn w:val="a1"/>
    <w:next w:val="a1"/>
    <w:link w:val="affffe"/>
    <w:uiPriority w:val="11"/>
    <w:semiHidden/>
    <w:unhideWhenUsed/>
    <w:qFormat/>
    <w:rsid w:val="002C256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fffe">
    <w:name w:val="Подзаголовок Знак"/>
    <w:basedOn w:val="a2"/>
    <w:link w:val="affffd"/>
    <w:uiPriority w:val="11"/>
    <w:semiHidden/>
    <w:rsid w:val="002C2563"/>
    <w:rPr>
      <w:rFonts w:eastAsiaTheme="minorEastAsia"/>
      <w:color w:val="5A5A5A" w:themeColor="text1" w:themeTint="A5"/>
      <w:spacing w:val="15"/>
    </w:rPr>
  </w:style>
  <w:style w:type="character" w:styleId="afffff">
    <w:name w:val="Subtle Emphasis"/>
    <w:basedOn w:val="a2"/>
    <w:uiPriority w:val="19"/>
    <w:semiHidden/>
    <w:unhideWhenUsed/>
    <w:qFormat/>
    <w:rsid w:val="002C2563"/>
    <w:rPr>
      <w:i/>
      <w:iCs/>
      <w:color w:val="404040" w:themeColor="text1" w:themeTint="BF"/>
    </w:rPr>
  </w:style>
  <w:style w:type="character" w:styleId="afffff0">
    <w:name w:val="Subtle Reference"/>
    <w:basedOn w:val="a2"/>
    <w:uiPriority w:val="31"/>
    <w:semiHidden/>
    <w:unhideWhenUsed/>
    <w:qFormat/>
    <w:rsid w:val="002C2563"/>
    <w:rPr>
      <w:smallCaps/>
      <w:color w:val="5A5A5A" w:themeColor="text1" w:themeTint="A5"/>
    </w:rPr>
  </w:style>
  <w:style w:type="table" w:styleId="15">
    <w:name w:val="Table 3D effects 1"/>
    <w:basedOn w:val="a3"/>
    <w:uiPriority w:val="99"/>
    <w:semiHidden/>
    <w:unhideWhenUsed/>
    <w:rsid w:val="002C256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3D effects 2"/>
    <w:basedOn w:val="a3"/>
    <w:uiPriority w:val="99"/>
    <w:semiHidden/>
    <w:unhideWhenUsed/>
    <w:rsid w:val="002C256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3"/>
    <w:uiPriority w:val="99"/>
    <w:semiHidden/>
    <w:unhideWhenUsed/>
    <w:rsid w:val="002C256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6">
    <w:name w:val="Table Classic 1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lassic 2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3"/>
    <w:uiPriority w:val="99"/>
    <w:semiHidden/>
    <w:unhideWhenUsed/>
    <w:rsid w:val="002C256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olorful 1"/>
    <w:basedOn w:val="a3"/>
    <w:uiPriority w:val="99"/>
    <w:semiHidden/>
    <w:unhideWhenUsed/>
    <w:rsid w:val="002C256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orful 2"/>
    <w:basedOn w:val="a3"/>
    <w:uiPriority w:val="99"/>
    <w:semiHidden/>
    <w:unhideWhenUsed/>
    <w:rsid w:val="002C256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3"/>
    <w:uiPriority w:val="99"/>
    <w:semiHidden/>
    <w:unhideWhenUsed/>
    <w:rsid w:val="002C256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8">
    <w:name w:val="Table Columns 1"/>
    <w:basedOn w:val="a3"/>
    <w:uiPriority w:val="99"/>
    <w:semiHidden/>
    <w:unhideWhenUsed/>
    <w:rsid w:val="002C256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3"/>
    <w:uiPriority w:val="99"/>
    <w:semiHidden/>
    <w:unhideWhenUsed/>
    <w:rsid w:val="002C256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3"/>
    <w:uiPriority w:val="99"/>
    <w:semiHidden/>
    <w:unhideWhenUsed/>
    <w:rsid w:val="002C256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3"/>
    <w:uiPriority w:val="99"/>
    <w:semiHidden/>
    <w:unhideWhenUsed/>
    <w:rsid w:val="002C256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3"/>
    <w:uiPriority w:val="99"/>
    <w:semiHidden/>
    <w:unhideWhenUsed/>
    <w:rsid w:val="002C256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1">
    <w:name w:val="Table Contemporary"/>
    <w:basedOn w:val="a3"/>
    <w:uiPriority w:val="99"/>
    <w:semiHidden/>
    <w:unhideWhenUsed/>
    <w:rsid w:val="002C256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2">
    <w:name w:val="Table Elegant"/>
    <w:basedOn w:val="a3"/>
    <w:uiPriority w:val="99"/>
    <w:semiHidden/>
    <w:unhideWhenUsed/>
    <w:rsid w:val="002C256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3">
    <w:name w:val="Table Grid"/>
    <w:basedOn w:val="a3"/>
    <w:uiPriority w:val="39"/>
    <w:rsid w:val="002C2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9">
    <w:name w:val="Table Grid 1"/>
    <w:basedOn w:val="a3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Grid 2"/>
    <w:basedOn w:val="a3"/>
    <w:uiPriority w:val="99"/>
    <w:semiHidden/>
    <w:unhideWhenUsed/>
    <w:rsid w:val="002C256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Grid 3"/>
    <w:basedOn w:val="a3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Grid 4"/>
    <w:basedOn w:val="a3"/>
    <w:uiPriority w:val="99"/>
    <w:semiHidden/>
    <w:unhideWhenUsed/>
    <w:rsid w:val="002C256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7">
    <w:name w:val="Table Grid 5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3"/>
    <w:uiPriority w:val="99"/>
    <w:semiHidden/>
    <w:unhideWhenUsed/>
    <w:rsid w:val="002C256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3"/>
    <w:uiPriority w:val="99"/>
    <w:semiHidden/>
    <w:unhideWhenUsed/>
    <w:rsid w:val="002C256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a">
    <w:name w:val="Сетка таблицы светлая1"/>
    <w:basedOn w:val="a3"/>
    <w:uiPriority w:val="45"/>
    <w:rsid w:val="002C256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6">
    <w:name w:val="Table List 1"/>
    <w:basedOn w:val="a3"/>
    <w:uiPriority w:val="99"/>
    <w:semiHidden/>
    <w:unhideWhenUsed/>
    <w:rsid w:val="002C256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6">
    <w:name w:val="Table List 2"/>
    <w:basedOn w:val="a3"/>
    <w:uiPriority w:val="99"/>
    <w:semiHidden/>
    <w:unhideWhenUsed/>
    <w:rsid w:val="002C256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6">
    <w:name w:val="Table List 3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6">
    <w:name w:val="Table List 4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6">
    <w:name w:val="Table List 5"/>
    <w:basedOn w:val="a3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6">
    <w:name w:val="Table List 6"/>
    <w:basedOn w:val="a3"/>
    <w:uiPriority w:val="99"/>
    <w:semiHidden/>
    <w:unhideWhenUsed/>
    <w:rsid w:val="002C256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3"/>
    <w:uiPriority w:val="99"/>
    <w:semiHidden/>
    <w:unhideWhenUsed/>
    <w:rsid w:val="002C256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3"/>
    <w:uiPriority w:val="99"/>
    <w:semiHidden/>
    <w:unhideWhenUsed/>
    <w:rsid w:val="002C256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4">
    <w:name w:val="table of authorities"/>
    <w:basedOn w:val="a1"/>
    <w:next w:val="a1"/>
    <w:uiPriority w:val="99"/>
    <w:semiHidden/>
    <w:unhideWhenUsed/>
    <w:rsid w:val="002C2563"/>
    <w:pPr>
      <w:spacing w:after="0"/>
      <w:ind w:left="220" w:hanging="220"/>
    </w:pPr>
  </w:style>
  <w:style w:type="paragraph" w:styleId="afffff5">
    <w:name w:val="table of figures"/>
    <w:basedOn w:val="a1"/>
    <w:next w:val="a1"/>
    <w:uiPriority w:val="99"/>
    <w:semiHidden/>
    <w:unhideWhenUsed/>
    <w:rsid w:val="002C2563"/>
    <w:pPr>
      <w:spacing w:after="0"/>
    </w:pPr>
  </w:style>
  <w:style w:type="table" w:styleId="afffff6">
    <w:name w:val="Table Professional"/>
    <w:basedOn w:val="a3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imple 1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Simple 2"/>
    <w:basedOn w:val="a3"/>
    <w:uiPriority w:val="99"/>
    <w:semiHidden/>
    <w:unhideWhenUsed/>
    <w:rsid w:val="002C256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Simple 3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3"/>
    <w:uiPriority w:val="99"/>
    <w:semiHidden/>
    <w:unhideWhenUsed/>
    <w:rsid w:val="002C256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ubtle 2"/>
    <w:basedOn w:val="a3"/>
    <w:uiPriority w:val="99"/>
    <w:semiHidden/>
    <w:unhideWhenUsed/>
    <w:rsid w:val="002C256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7">
    <w:name w:val="Table Theme"/>
    <w:basedOn w:val="a3"/>
    <w:uiPriority w:val="99"/>
    <w:semiHidden/>
    <w:unhideWhenUsed/>
    <w:rsid w:val="002C2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7">
    <w:name w:val="Table Web 1"/>
    <w:basedOn w:val="a3"/>
    <w:uiPriority w:val="99"/>
    <w:semiHidden/>
    <w:unhideWhenUsed/>
    <w:rsid w:val="002C256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7">
    <w:name w:val="Table Web 2"/>
    <w:basedOn w:val="a3"/>
    <w:uiPriority w:val="99"/>
    <w:semiHidden/>
    <w:unhideWhenUsed/>
    <w:rsid w:val="002C256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7">
    <w:name w:val="Table Web 3"/>
    <w:basedOn w:val="a3"/>
    <w:uiPriority w:val="99"/>
    <w:semiHidden/>
    <w:unhideWhenUsed/>
    <w:rsid w:val="002C256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8">
    <w:name w:val="Title"/>
    <w:basedOn w:val="a1"/>
    <w:next w:val="a1"/>
    <w:link w:val="afffff9"/>
    <w:unhideWhenUsed/>
    <w:qFormat/>
    <w:rsid w:val="00B9569D"/>
    <w:pPr>
      <w:spacing w:after="0" w:line="216" w:lineRule="auto"/>
    </w:pPr>
    <w:rPr>
      <w:rFonts w:asciiTheme="majorHAnsi" w:eastAsiaTheme="majorEastAsia" w:hAnsiTheme="majorHAnsi" w:cstheme="majorBidi"/>
      <w:color w:val="0B5748" w:themeColor="accent1" w:themeShade="80"/>
      <w:sz w:val="28"/>
      <w:szCs w:val="56"/>
    </w:rPr>
  </w:style>
  <w:style w:type="character" w:customStyle="1" w:styleId="afffff9">
    <w:name w:val="Заголовок Знак"/>
    <w:basedOn w:val="a2"/>
    <w:link w:val="afffff8"/>
    <w:rsid w:val="00343FBB"/>
    <w:rPr>
      <w:rFonts w:asciiTheme="majorHAnsi" w:eastAsiaTheme="majorEastAsia" w:hAnsiTheme="majorHAnsi" w:cstheme="majorBidi"/>
      <w:color w:val="0B5748" w:themeColor="accent1" w:themeShade="80"/>
      <w:sz w:val="28"/>
      <w:szCs w:val="56"/>
    </w:rPr>
  </w:style>
  <w:style w:type="paragraph" w:styleId="afffffa">
    <w:name w:val="toa heading"/>
    <w:basedOn w:val="a1"/>
    <w:next w:val="a1"/>
    <w:uiPriority w:val="99"/>
    <w:semiHidden/>
    <w:unhideWhenUsed/>
    <w:rsid w:val="002C256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d">
    <w:name w:val="toc 1"/>
    <w:basedOn w:val="a1"/>
    <w:next w:val="a1"/>
    <w:autoRedefine/>
    <w:uiPriority w:val="39"/>
    <w:semiHidden/>
    <w:unhideWhenUsed/>
    <w:rsid w:val="002C2563"/>
    <w:pPr>
      <w:spacing w:after="100"/>
    </w:pPr>
  </w:style>
  <w:style w:type="paragraph" w:styleId="2f9">
    <w:name w:val="toc 2"/>
    <w:basedOn w:val="a1"/>
    <w:next w:val="a1"/>
    <w:autoRedefine/>
    <w:uiPriority w:val="39"/>
    <w:semiHidden/>
    <w:unhideWhenUsed/>
    <w:rsid w:val="002C2563"/>
    <w:pPr>
      <w:spacing w:after="100"/>
      <w:ind w:left="220"/>
    </w:pPr>
  </w:style>
  <w:style w:type="paragraph" w:styleId="3f1">
    <w:name w:val="toc 3"/>
    <w:basedOn w:val="a1"/>
    <w:next w:val="a1"/>
    <w:autoRedefine/>
    <w:uiPriority w:val="39"/>
    <w:semiHidden/>
    <w:unhideWhenUsed/>
    <w:rsid w:val="002C2563"/>
    <w:pPr>
      <w:spacing w:after="100"/>
      <w:ind w:left="440"/>
    </w:pPr>
  </w:style>
  <w:style w:type="paragraph" w:styleId="49">
    <w:name w:val="toc 4"/>
    <w:basedOn w:val="a1"/>
    <w:next w:val="a1"/>
    <w:autoRedefine/>
    <w:uiPriority w:val="39"/>
    <w:semiHidden/>
    <w:unhideWhenUsed/>
    <w:rsid w:val="002C2563"/>
    <w:pPr>
      <w:spacing w:after="100"/>
      <w:ind w:left="660"/>
    </w:pPr>
  </w:style>
  <w:style w:type="paragraph" w:styleId="58">
    <w:name w:val="toc 5"/>
    <w:basedOn w:val="a1"/>
    <w:next w:val="a1"/>
    <w:autoRedefine/>
    <w:uiPriority w:val="39"/>
    <w:semiHidden/>
    <w:unhideWhenUsed/>
    <w:rsid w:val="002C2563"/>
    <w:pPr>
      <w:spacing w:after="100"/>
      <w:ind w:left="880"/>
    </w:pPr>
  </w:style>
  <w:style w:type="paragraph" w:styleId="63">
    <w:name w:val="toc 6"/>
    <w:basedOn w:val="a1"/>
    <w:next w:val="a1"/>
    <w:autoRedefine/>
    <w:uiPriority w:val="39"/>
    <w:semiHidden/>
    <w:unhideWhenUsed/>
    <w:rsid w:val="002C2563"/>
    <w:pPr>
      <w:spacing w:after="100"/>
      <w:ind w:left="1100"/>
    </w:pPr>
  </w:style>
  <w:style w:type="paragraph" w:styleId="73">
    <w:name w:val="toc 7"/>
    <w:basedOn w:val="a1"/>
    <w:next w:val="a1"/>
    <w:autoRedefine/>
    <w:uiPriority w:val="39"/>
    <w:semiHidden/>
    <w:unhideWhenUsed/>
    <w:rsid w:val="002C2563"/>
    <w:pPr>
      <w:spacing w:after="100"/>
      <w:ind w:left="1320"/>
    </w:pPr>
  </w:style>
  <w:style w:type="paragraph" w:styleId="83">
    <w:name w:val="toc 8"/>
    <w:basedOn w:val="a1"/>
    <w:next w:val="a1"/>
    <w:autoRedefine/>
    <w:uiPriority w:val="39"/>
    <w:semiHidden/>
    <w:unhideWhenUsed/>
    <w:rsid w:val="002C2563"/>
    <w:pPr>
      <w:spacing w:after="100"/>
      <w:ind w:left="1540"/>
    </w:pPr>
  </w:style>
  <w:style w:type="paragraph" w:styleId="92">
    <w:name w:val="toc 9"/>
    <w:basedOn w:val="a1"/>
    <w:next w:val="a1"/>
    <w:autoRedefine/>
    <w:uiPriority w:val="39"/>
    <w:semiHidden/>
    <w:unhideWhenUsed/>
    <w:rsid w:val="002C2563"/>
    <w:pPr>
      <w:spacing w:after="100"/>
      <w:ind w:left="1760"/>
    </w:pPr>
  </w:style>
  <w:style w:type="paragraph" w:styleId="afffffb">
    <w:name w:val="TOC Heading"/>
    <w:basedOn w:val="1"/>
    <w:next w:val="a1"/>
    <w:uiPriority w:val="39"/>
    <w:semiHidden/>
    <w:unhideWhenUsed/>
    <w:qFormat/>
    <w:rsid w:val="002C2563"/>
    <w:pPr>
      <w:outlineLvl w:val="9"/>
    </w:pPr>
  </w:style>
  <w:style w:type="paragraph" w:styleId="afffffc">
    <w:name w:val="Salutation"/>
    <w:basedOn w:val="a1"/>
    <w:next w:val="a1"/>
    <w:link w:val="afffffd"/>
    <w:uiPriority w:val="4"/>
    <w:qFormat/>
    <w:rsid w:val="00156EF1"/>
  </w:style>
  <w:style w:type="character" w:customStyle="1" w:styleId="afffffd">
    <w:name w:val="Приветствие Знак"/>
    <w:basedOn w:val="a2"/>
    <w:link w:val="afffffc"/>
    <w:uiPriority w:val="4"/>
    <w:rsid w:val="00156EF1"/>
  </w:style>
  <w:style w:type="paragraph" w:styleId="afffffe">
    <w:name w:val="No Spacing"/>
    <w:uiPriority w:val="1"/>
    <w:qFormat/>
    <w:rsid w:val="00FA3BDB"/>
    <w:pPr>
      <w:spacing w:after="0" w:line="240" w:lineRule="auto"/>
    </w:pPr>
    <w:rPr>
      <w:rFonts w:ascii="Times New Roman" w:eastAsia="Batang" w:hAnsi="Times New Roman" w:cs="Times New Roman"/>
      <w:color w:val="auto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isulu.dzyuba\AppData\Roaming\Microsoft\Templates\&#1044;&#1077;&#1083;&#1086;&#1074;&#1086;&#1077;%20&#1087;&#1080;&#1089;&#1100;&#1084;&#1086;%20(&#1089;%20&#1074;&#1077;&#1088;&#1090;&#1080;&#1082;&#1072;&#1083;&#1100;&#1085;&#1099;&#1084;&#1080;%20&#1087;&#1086;&#1083;&#1086;&#1089;&#1072;&#1084;&#1080;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A44DDEFDD7B451AA6FD89971DB9A0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1AEE8B-D51D-43EF-ACAE-143BBC3A1BBF}"/>
      </w:docPartPr>
      <w:docPartBody>
        <w:p w:rsidR="00C00405" w:rsidRDefault="00C07EF6">
          <w:pPr>
            <w:pStyle w:val="2A44DDEFDD7B451AA6FD89971DB9A098"/>
          </w:pPr>
          <w:r w:rsidRPr="006F1118">
            <w:rPr>
              <w:lang w:bidi="ru-RU"/>
            </w:rPr>
            <w:t>Ваше имя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7EF6"/>
    <w:rsid w:val="00250209"/>
    <w:rsid w:val="0031262C"/>
    <w:rsid w:val="009B5A31"/>
    <w:rsid w:val="00C00405"/>
    <w:rsid w:val="00C0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A44DDEFDD7B451AA6FD89971DB9A098">
    <w:name w:val="2A44DDEFDD7B451AA6FD89971DB9A098"/>
  </w:style>
  <w:style w:type="paragraph" w:customStyle="1" w:styleId="E59A7C923E434DF587B607DAFC43A5F3">
    <w:name w:val="E59A7C923E434DF587B607DAFC43A5F3"/>
  </w:style>
  <w:style w:type="paragraph" w:customStyle="1" w:styleId="04BB8924F8674F8F8DC9B3DC00D0A4D3">
    <w:name w:val="04BB8924F8674F8F8DC9B3DC00D0A4D3"/>
  </w:style>
  <w:style w:type="paragraph" w:customStyle="1" w:styleId="44BAEA3D65F54E6D8D54BE8BF7D84E15">
    <w:name w:val="44BAEA3D65F54E6D8D54BE8BF7D84E15"/>
  </w:style>
  <w:style w:type="paragraph" w:customStyle="1" w:styleId="E36AD8F939414D2C9CCF04D166238592">
    <w:name w:val="E36AD8F939414D2C9CCF04D166238592"/>
  </w:style>
  <w:style w:type="paragraph" w:customStyle="1" w:styleId="6867B699246B47409A25269082D4EEFA">
    <w:name w:val="6867B699246B47409A25269082D4EEFA"/>
  </w:style>
  <w:style w:type="paragraph" w:customStyle="1" w:styleId="F4CB9B52A33D4C8E826B84BE39C7CA71">
    <w:name w:val="F4CB9B52A33D4C8E826B84BE39C7CA71"/>
  </w:style>
  <w:style w:type="paragraph" w:customStyle="1" w:styleId="0BB5D2B62C994647B5DCF1DB287170F5">
    <w:name w:val="0BB5D2B62C994647B5DCF1DB287170F5"/>
  </w:style>
  <w:style w:type="paragraph" w:customStyle="1" w:styleId="F404DFEF58F0497A83CAFA3257945253">
    <w:name w:val="F404DFEF58F0497A83CAFA3257945253"/>
  </w:style>
  <w:style w:type="paragraph" w:customStyle="1" w:styleId="FDC951FB13494CC99C3F1411F39E2B3D">
    <w:name w:val="FDC951FB13494CC99C3F1411F39E2B3D"/>
  </w:style>
  <w:style w:type="paragraph" w:customStyle="1" w:styleId="B120F2D0A3B346EDB91E0FD8FE3836EC">
    <w:name w:val="B120F2D0A3B346EDB91E0FD8FE3836EC"/>
  </w:style>
  <w:style w:type="paragraph" w:customStyle="1" w:styleId="9B76F79FF1CB419EB1D5A98A78AFAA4E">
    <w:name w:val="9B76F79FF1CB419EB1D5A98A78AFAA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ales">
      <a:dk1>
        <a:sysClr val="windowText" lastClr="000000"/>
      </a:dk1>
      <a:lt1>
        <a:sysClr val="window" lastClr="FFFFFF"/>
      </a:lt1>
      <a:dk2>
        <a:srgbClr val="1F2123"/>
      </a:dk2>
      <a:lt2>
        <a:srgbClr val="EBEBEB"/>
      </a:lt2>
      <a:accent1>
        <a:srgbClr val="17AE92"/>
      </a:accent1>
      <a:accent2>
        <a:srgbClr val="F7A23F"/>
      </a:accent2>
      <a:accent3>
        <a:srgbClr val="6F7E84"/>
      </a:accent3>
      <a:accent4>
        <a:srgbClr val="178DBB"/>
      </a:accent4>
      <a:accent5>
        <a:srgbClr val="E3584E"/>
      </a:accent5>
      <a:accent6>
        <a:srgbClr val="6FB344"/>
      </a:accent6>
      <a:hlink>
        <a:srgbClr val="178DBB"/>
      </a:hlink>
      <a:folHlink>
        <a:srgbClr val="885BA2"/>
      </a:folHlink>
    </a:clrScheme>
    <a:fontScheme name="Hardcover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Props1.xml><?xml version="1.0" encoding="utf-8"?>
<ds:datastoreItem xmlns:ds="http://schemas.openxmlformats.org/officeDocument/2006/customXml" ds:itemID="{129594C3-2117-4A2C-8C99-B55F5FA1B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D4AA10-B996-4440-A590-FA694B5991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3AD987-CCAD-4DA2-9B51-BFF19EE1B31E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Деловое письмо (с вертикальными полосами)</Template>
  <TotalTime>36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Aisulu Dzyuba</dc:creator>
  <cp:lastModifiedBy>Aisulu Dzyuba</cp:lastModifiedBy>
  <cp:revision>4</cp:revision>
  <dcterms:created xsi:type="dcterms:W3CDTF">2019-07-10T10:12:00Z</dcterms:created>
  <dcterms:modified xsi:type="dcterms:W3CDTF">2019-07-17T09:22:00Z</dcterms:modified>
  <cp:contentStatus>Товарищество с ограниченной ответственностью «Милли»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