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0D" w:rsidRDefault="00AE190D" w:rsidP="00E921D2">
      <w:pPr>
        <w:spacing w:after="0"/>
        <w:rPr>
          <w:lang w:val="en-US"/>
        </w:rPr>
      </w:pPr>
    </w:p>
    <w:p w:rsidR="00AE190D" w:rsidRPr="006268C9" w:rsidRDefault="00AE190D" w:rsidP="00AE190D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Ref</w:t>
      </w:r>
      <w:r w:rsidRPr="006268C9">
        <w:rPr>
          <w:color w:val="auto"/>
          <w:lang w:val="en-US"/>
        </w:rPr>
        <w:t xml:space="preserve"> #_____</w:t>
      </w:r>
      <w:r w:rsidRPr="00D33675">
        <w:rPr>
          <w:color w:val="auto"/>
          <w:lang w:val="en-US"/>
        </w:rPr>
        <w:t>_</w:t>
      </w:r>
    </w:p>
    <w:p w:rsidR="00AE190D" w:rsidRPr="006268C9" w:rsidRDefault="00AE190D" w:rsidP="00AE190D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Date:</w:t>
      </w:r>
      <w:r w:rsidR="00675E33" w:rsidRPr="009F0F61">
        <w:rPr>
          <w:color w:val="auto"/>
          <w:lang w:val="en-US"/>
        </w:rPr>
        <w:t xml:space="preserve"> </w:t>
      </w:r>
      <w:r w:rsidRPr="00D33675">
        <w:rPr>
          <w:color w:val="auto"/>
          <w:lang w:val="en-US"/>
        </w:rPr>
        <w:t>______</w:t>
      </w:r>
    </w:p>
    <w:p w:rsidR="00AE190D" w:rsidRPr="00D33675" w:rsidRDefault="00AE190D" w:rsidP="00AE190D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r w:rsidRPr="00D33675">
        <w:rPr>
          <w:color w:val="auto"/>
          <w:lang w:val="en-US"/>
        </w:rPr>
        <w:t>Chief Executive Officer</w:t>
      </w:r>
    </w:p>
    <w:p w:rsidR="00AE190D" w:rsidRPr="00D33675" w:rsidRDefault="00AE190D" w:rsidP="00AE190D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proofErr w:type="spellStart"/>
      <w:r w:rsidRPr="00D33675">
        <w:rPr>
          <w:color w:val="auto"/>
          <w:lang w:val="en-US"/>
        </w:rPr>
        <w:t>Kcell</w:t>
      </w:r>
      <w:proofErr w:type="spellEnd"/>
      <w:r w:rsidRPr="00D33675">
        <w:rPr>
          <w:color w:val="auto"/>
          <w:lang w:val="en-US"/>
        </w:rPr>
        <w:t xml:space="preserve"> JSC </w:t>
      </w:r>
    </w:p>
    <w:p w:rsidR="00E921D2" w:rsidRPr="00AE190D" w:rsidRDefault="00E921D2" w:rsidP="00E921D2">
      <w:pPr>
        <w:spacing w:after="0"/>
        <w:ind w:left="5040"/>
        <w:rPr>
          <w:lang w:val="en-US"/>
        </w:rPr>
      </w:pPr>
    </w:p>
    <w:p w:rsidR="00E921D2" w:rsidRPr="00AE190D" w:rsidRDefault="00E921D2" w:rsidP="00E921D2">
      <w:pPr>
        <w:spacing w:after="0"/>
        <w:jc w:val="right"/>
        <w:rPr>
          <w:rStyle w:val="affb"/>
          <w:i w:val="0"/>
          <w:lang w:val="en-US"/>
        </w:rPr>
      </w:pPr>
    </w:p>
    <w:p w:rsidR="00E921D2" w:rsidRPr="00AE190D" w:rsidRDefault="00AE190D" w:rsidP="00E921D2">
      <w:pPr>
        <w:spacing w:after="0"/>
        <w:jc w:val="center"/>
        <w:rPr>
          <w:b/>
          <w:sz w:val="28"/>
          <w:szCs w:val="20"/>
          <w:lang w:val="en-US"/>
        </w:rPr>
      </w:pPr>
      <w:r>
        <w:rPr>
          <w:b/>
          <w:sz w:val="28"/>
          <w:szCs w:val="20"/>
          <w:lang w:val="en-US"/>
        </w:rPr>
        <w:t>APPLICATION</w:t>
      </w:r>
    </w:p>
    <w:p w:rsidR="00E921D2" w:rsidRPr="00AE190D" w:rsidRDefault="00E921D2" w:rsidP="00E921D2">
      <w:pPr>
        <w:spacing w:after="0"/>
        <w:jc w:val="center"/>
        <w:rPr>
          <w:b/>
          <w:sz w:val="20"/>
          <w:szCs w:val="20"/>
          <w:lang w:val="en-US"/>
        </w:rPr>
      </w:pPr>
    </w:p>
    <w:p w:rsidR="00E921D2" w:rsidRPr="00AE190D" w:rsidRDefault="00E921D2" w:rsidP="00E921D2">
      <w:pPr>
        <w:spacing w:after="0"/>
        <w:jc w:val="center"/>
        <w:rPr>
          <w:b/>
          <w:sz w:val="20"/>
          <w:szCs w:val="20"/>
          <w:lang w:val="en-US"/>
        </w:rPr>
      </w:pPr>
    </w:p>
    <w:p w:rsidR="00E921D2" w:rsidRPr="003951FE" w:rsidRDefault="00E921D2" w:rsidP="00AE190D">
      <w:pPr>
        <w:spacing w:after="0"/>
        <w:jc w:val="both"/>
        <w:rPr>
          <w:lang w:val="en-US"/>
        </w:rPr>
      </w:pPr>
      <w:r w:rsidRPr="00074ED8">
        <w:rPr>
          <w:sz w:val="20"/>
          <w:szCs w:val="20"/>
          <w:lang w:val="kk-KZ"/>
        </w:rPr>
        <w:t xml:space="preserve"> </w:t>
      </w:r>
      <w:r w:rsidR="00AE190D">
        <w:rPr>
          <w:szCs w:val="20"/>
          <w:lang w:val="en-US"/>
        </w:rPr>
        <w:t xml:space="preserve">You are </w:t>
      </w:r>
      <w:r w:rsidR="00AE190D" w:rsidRPr="003951FE">
        <w:rPr>
          <w:lang w:val="en-US"/>
        </w:rPr>
        <w:t>hereby requested to terminate the mobile services contract for the mobile numbers listed below, effective _________________.</w:t>
      </w:r>
    </w:p>
    <w:p w:rsidR="00E921D2" w:rsidRPr="003951FE" w:rsidRDefault="003951FE" w:rsidP="003951FE">
      <w:pPr>
        <w:tabs>
          <w:tab w:val="left" w:pos="1569"/>
        </w:tabs>
        <w:spacing w:after="0"/>
        <w:rPr>
          <w:lang w:val="en-US"/>
        </w:rPr>
      </w:pPr>
      <w:r w:rsidRPr="003951FE">
        <w:rPr>
          <w:lang w:val="en-US"/>
        </w:rPr>
        <w:tab/>
      </w: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573"/>
        <w:gridCol w:w="4253"/>
      </w:tblGrid>
      <w:tr w:rsidR="00E921D2" w:rsidRPr="003951FE" w:rsidTr="00CA78C5">
        <w:trPr>
          <w:trHeight w:val="945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1D2" w:rsidRPr="003951FE" w:rsidRDefault="00E921D2" w:rsidP="00CA78C5">
            <w:pPr>
              <w:spacing w:after="0" w:line="276" w:lineRule="auto"/>
              <w:jc w:val="center"/>
              <w:rPr>
                <w:rFonts w:cs="Arial"/>
                <w:b/>
                <w:bCs/>
              </w:rPr>
            </w:pPr>
            <w:r w:rsidRPr="003951FE">
              <w:rPr>
                <w:rFonts w:cs="Arial"/>
                <w:b/>
                <w:b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1D2" w:rsidRPr="00E62AAA" w:rsidRDefault="00E62AAA" w:rsidP="00CA78C5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Mobile number</w:t>
            </w: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center"/>
              <w:rPr>
                <w:rFonts w:cs="Arial"/>
                <w:color w:val="FF0000"/>
              </w:rPr>
            </w:pP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</w:tbl>
    <w:p w:rsidR="00E921D2" w:rsidRPr="003951FE" w:rsidRDefault="00E921D2" w:rsidP="00E921D2">
      <w:pPr>
        <w:spacing w:after="0"/>
      </w:pPr>
    </w:p>
    <w:p w:rsidR="00E921D2" w:rsidRPr="003951FE" w:rsidRDefault="00E921D2" w:rsidP="00E921D2">
      <w:pPr>
        <w:spacing w:after="0"/>
      </w:pPr>
    </w:p>
    <w:p w:rsidR="00E921D2" w:rsidRPr="003951FE" w:rsidRDefault="00F655F3" w:rsidP="00E921D2">
      <w:pPr>
        <w:numPr>
          <w:ilvl w:val="0"/>
          <w:numId w:val="13"/>
        </w:numPr>
        <w:spacing w:after="0" w:line="240" w:lineRule="auto"/>
      </w:pPr>
      <w:r w:rsidRPr="003951FE">
        <w:rPr>
          <w:b/>
          <w:lang w:val="en-US"/>
        </w:rPr>
        <w:t>Reason of termination</w:t>
      </w:r>
      <w:r w:rsidR="00E921D2" w:rsidRPr="003951FE">
        <w:t>:</w:t>
      </w:r>
    </w:p>
    <w:p w:rsidR="00E921D2" w:rsidRPr="003951FE" w:rsidRDefault="00E921D2" w:rsidP="00E921D2">
      <w:pPr>
        <w:spacing w:after="0"/>
        <w:ind w:left="840"/>
      </w:pP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</w:pPr>
      <w:r w:rsidRPr="003951FE">
        <w:rPr>
          <w:lang w:val="en-US"/>
        </w:rPr>
        <w:t>Moving to</w:t>
      </w:r>
      <w:r w:rsidR="00E921D2" w:rsidRPr="003951FE">
        <w:t xml:space="preserve"> __________________________________________________________</w:t>
      </w:r>
    </w:p>
    <w:p w:rsidR="00E921D2" w:rsidRPr="003951FE" w:rsidRDefault="00E921D2" w:rsidP="00E921D2">
      <w:pPr>
        <w:spacing w:after="0"/>
        <w:ind w:left="840"/>
        <w:jc w:val="center"/>
      </w:pPr>
      <w:r w:rsidRPr="003951FE">
        <w:t>(куда)</w:t>
      </w: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  <w:rPr>
          <w:lang w:val="en-US"/>
        </w:rPr>
      </w:pPr>
      <w:r w:rsidRPr="003951FE">
        <w:rPr>
          <w:lang w:val="en-US"/>
        </w:rPr>
        <w:t xml:space="preserve">Change of mobile operator </w:t>
      </w:r>
      <w:r w:rsidR="00E921D2" w:rsidRPr="003951FE">
        <w:rPr>
          <w:lang w:val="en-US"/>
        </w:rPr>
        <w:t>__________________________________________</w:t>
      </w:r>
      <w:r w:rsidR="00AD1F73" w:rsidRPr="003951FE">
        <w:rPr>
          <w:lang w:val="en-US"/>
        </w:rPr>
        <w:t>_____</w:t>
      </w:r>
      <w:r w:rsidR="00E921D2" w:rsidRPr="003951FE">
        <w:rPr>
          <w:lang w:val="en-US"/>
        </w:rPr>
        <w:t>_____________________                                           (</w:t>
      </w:r>
      <w:r w:rsidRPr="003951FE">
        <w:rPr>
          <w:lang w:val="en-US"/>
        </w:rPr>
        <w:t>name of provider</w:t>
      </w:r>
      <w:r w:rsidR="00E921D2" w:rsidRPr="003951FE">
        <w:rPr>
          <w:lang w:val="en-US"/>
        </w:rPr>
        <w:t>)</w:t>
      </w:r>
    </w:p>
    <w:p w:rsidR="00E921D2" w:rsidRPr="003951FE" w:rsidRDefault="00AD1F73" w:rsidP="00E921D2">
      <w:pPr>
        <w:numPr>
          <w:ilvl w:val="0"/>
          <w:numId w:val="12"/>
        </w:numPr>
        <w:spacing w:after="0" w:line="240" w:lineRule="auto"/>
        <w:rPr>
          <w:lang w:val="en-US"/>
        </w:rPr>
      </w:pPr>
      <w:r w:rsidRPr="003951FE">
        <w:rPr>
          <w:lang w:val="en-US"/>
        </w:rPr>
        <w:t>Unsatisfactory performance of modem________</w:t>
      </w:r>
      <w:r w:rsidR="00E921D2" w:rsidRPr="003951FE">
        <w:rPr>
          <w:lang w:val="en-US"/>
        </w:rPr>
        <w:t>__________________________</w:t>
      </w:r>
    </w:p>
    <w:p w:rsidR="00E921D2" w:rsidRPr="003951FE" w:rsidRDefault="00E921D2" w:rsidP="00E921D2">
      <w:pPr>
        <w:pStyle w:val="affff0"/>
        <w:spacing w:after="0"/>
        <w:ind w:left="4248"/>
        <w:jc w:val="center"/>
      </w:pPr>
      <w:r w:rsidRPr="003951FE">
        <w:rPr>
          <w:lang w:val="en-US"/>
        </w:rPr>
        <w:t xml:space="preserve">  </w:t>
      </w:r>
      <w:r w:rsidRPr="003951FE">
        <w:t>(</w:t>
      </w:r>
      <w:r w:rsidR="00F655F3" w:rsidRPr="003951FE">
        <w:rPr>
          <w:lang w:val="en-US"/>
        </w:rPr>
        <w:t>equipment</w:t>
      </w:r>
      <w:r w:rsidRPr="003951FE">
        <w:t>)</w:t>
      </w: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</w:pPr>
      <w:r w:rsidRPr="003951FE">
        <w:rPr>
          <w:lang w:val="en-US"/>
        </w:rPr>
        <w:t>Other</w:t>
      </w:r>
      <w:r w:rsidR="00E921D2" w:rsidRPr="003951FE">
        <w:t xml:space="preserve">:  </w:t>
      </w:r>
      <w:r w:rsidR="009F0F61">
        <w:rPr>
          <w:lang w:val="en-US"/>
        </w:rPr>
        <w:t>___________________________</w:t>
      </w:r>
    </w:p>
    <w:p w:rsidR="00E921D2" w:rsidRPr="003951FE" w:rsidRDefault="00E921D2" w:rsidP="00E921D2">
      <w:pPr>
        <w:spacing w:after="0" w:line="240" w:lineRule="auto"/>
        <w:ind w:left="480"/>
      </w:pPr>
      <w:r w:rsidRPr="003951FE">
        <w:t xml:space="preserve">                               (</w:t>
      </w:r>
      <w:r w:rsidR="00AD1F73" w:rsidRPr="003951FE">
        <w:rPr>
          <w:lang w:val="en-US"/>
        </w:rPr>
        <w:t>specify reason</w:t>
      </w:r>
      <w:r w:rsidRPr="003951FE">
        <w:t>)</w:t>
      </w:r>
    </w:p>
    <w:p w:rsidR="00E921D2" w:rsidRPr="003951FE" w:rsidRDefault="00E921D2" w:rsidP="00E921D2">
      <w:pPr>
        <w:spacing w:after="0" w:line="240" w:lineRule="auto"/>
        <w:ind w:left="480"/>
      </w:pPr>
    </w:p>
    <w:p w:rsidR="00E921D2" w:rsidRPr="003951FE" w:rsidRDefault="00675E33" w:rsidP="00E921D2">
      <w:pPr>
        <w:numPr>
          <w:ilvl w:val="0"/>
          <w:numId w:val="13"/>
        </w:numPr>
        <w:spacing w:after="0" w:line="240" w:lineRule="auto"/>
        <w:rPr>
          <w:lang w:val="en-US"/>
        </w:rPr>
      </w:pPr>
      <w:r w:rsidRPr="003951FE">
        <w:rPr>
          <w:b/>
          <w:lang w:val="en-US"/>
        </w:rPr>
        <w:t xml:space="preserve">Balance remaining in my account </w:t>
      </w:r>
      <w:r w:rsidRPr="003951FE">
        <w:rPr>
          <w:lang w:val="en-US"/>
        </w:rPr>
        <w:t>should</w:t>
      </w:r>
      <w:r w:rsidR="00E921D2" w:rsidRPr="003951FE">
        <w:rPr>
          <w:lang w:val="en-US"/>
        </w:rPr>
        <w:t>: (</w:t>
      </w:r>
      <w:r w:rsidR="009F0F61">
        <w:rPr>
          <w:lang w:val="en-US"/>
        </w:rPr>
        <w:t>specify “YES”</w:t>
      </w:r>
      <w:r w:rsidR="00214D29" w:rsidRPr="003951FE">
        <w:rPr>
          <w:lang w:val="en-US"/>
        </w:rPr>
        <w:t xml:space="preserve"> as appropriate</w:t>
      </w:r>
      <w:r w:rsidR="00E921D2" w:rsidRPr="003951FE">
        <w:rPr>
          <w:lang w:val="en-US"/>
        </w:rPr>
        <w:t>)</w:t>
      </w:r>
    </w:p>
    <w:p w:rsidR="009F0F61" w:rsidRDefault="009F0F61" w:rsidP="009F0F61">
      <w:pPr>
        <w:spacing w:after="0"/>
        <w:rPr>
          <w:lang w:val="en-US"/>
        </w:rPr>
      </w:pPr>
    </w:p>
    <w:p w:rsidR="00E921D2" w:rsidRPr="009F0F61" w:rsidRDefault="00675E33" w:rsidP="009F0F61">
      <w:pPr>
        <w:pStyle w:val="affff0"/>
        <w:numPr>
          <w:ilvl w:val="0"/>
          <w:numId w:val="15"/>
        </w:numPr>
        <w:spacing w:after="0"/>
        <w:rPr>
          <w:lang w:val="en-US"/>
        </w:rPr>
      </w:pPr>
      <w:r w:rsidRPr="009F0F61">
        <w:rPr>
          <w:lang w:val="en-US"/>
        </w:rPr>
        <w:t>be transferred to mobile number</w:t>
      </w:r>
      <w:r w:rsidR="00E921D2" w:rsidRPr="009F0F61">
        <w:rPr>
          <w:lang w:val="en-US"/>
        </w:rPr>
        <w:t>*+</w:t>
      </w:r>
      <w:r w:rsidR="003951FE" w:rsidRPr="009F0F61">
        <w:rPr>
          <w:lang w:val="en-US"/>
        </w:rPr>
        <w:t xml:space="preserve"> ___________________________</w:t>
      </w:r>
      <w:r w:rsidR="00861C36" w:rsidRPr="00861C36">
        <w:rPr>
          <w:lang w:val="en-US"/>
        </w:rPr>
        <w:t xml:space="preserve">                   _____</w:t>
      </w:r>
    </w:p>
    <w:p w:rsidR="00E921D2" w:rsidRPr="00861C36" w:rsidRDefault="00861C36" w:rsidP="00861C36">
      <w:pPr>
        <w:spacing w:after="0"/>
        <w:rPr>
          <w:sz w:val="16"/>
          <w:lang w:val="en-US"/>
        </w:rPr>
      </w:pPr>
      <w:r w:rsidRPr="00861C36">
        <w:rPr>
          <w:sz w:val="16"/>
          <w:lang w:val="en-US"/>
        </w:rPr>
        <w:t xml:space="preserve">                                                                                                             </w:t>
      </w:r>
      <w:r w:rsidR="00E921D2" w:rsidRPr="00861C36">
        <w:rPr>
          <w:sz w:val="16"/>
          <w:lang w:val="en-US"/>
        </w:rPr>
        <w:t>(</w:t>
      </w:r>
      <w:r w:rsidR="00675E33" w:rsidRPr="00861C36">
        <w:rPr>
          <w:sz w:val="16"/>
          <w:lang w:val="en-US"/>
        </w:rPr>
        <w:t>number registered to your company</w:t>
      </w:r>
      <w:r w:rsidR="00E921D2" w:rsidRPr="00861C36">
        <w:rPr>
          <w:sz w:val="16"/>
          <w:lang w:val="en-US"/>
        </w:rPr>
        <w:t>)</w:t>
      </w:r>
    </w:p>
    <w:p w:rsidR="00E921D2" w:rsidRPr="009F0F61" w:rsidRDefault="00675E33" w:rsidP="009F0F61">
      <w:pPr>
        <w:pStyle w:val="affff0"/>
        <w:numPr>
          <w:ilvl w:val="0"/>
          <w:numId w:val="15"/>
        </w:numPr>
        <w:spacing w:after="0"/>
        <w:rPr>
          <w:lang w:val="en-US"/>
        </w:rPr>
      </w:pPr>
      <w:r w:rsidRPr="009F0F61">
        <w:rPr>
          <w:lang w:val="en-US"/>
        </w:rPr>
        <w:t xml:space="preserve">be transferred to bank account </w:t>
      </w:r>
      <w:r w:rsidR="00E921D2" w:rsidRPr="009F0F61">
        <w:rPr>
          <w:lang w:val="en-US"/>
        </w:rPr>
        <w:t>___</w:t>
      </w:r>
      <w:r w:rsidRPr="009F0F61">
        <w:rPr>
          <w:lang w:val="en-US"/>
        </w:rPr>
        <w:t>____________</w:t>
      </w:r>
      <w:r w:rsidR="00E921D2" w:rsidRPr="009F0F61">
        <w:rPr>
          <w:lang w:val="en-US"/>
        </w:rPr>
        <w:t>________________</w:t>
      </w:r>
      <w:r w:rsidR="00861C36" w:rsidRPr="00861C36">
        <w:rPr>
          <w:lang w:val="en-US"/>
        </w:rPr>
        <w:t xml:space="preserve">                   _____</w:t>
      </w:r>
    </w:p>
    <w:p w:rsidR="00E921D2" w:rsidRPr="00861C36" w:rsidRDefault="00861C36" w:rsidP="00861C36">
      <w:pPr>
        <w:spacing w:after="0"/>
        <w:rPr>
          <w:sz w:val="16"/>
          <w:lang w:val="en-US"/>
        </w:rPr>
      </w:pPr>
      <w:r w:rsidRPr="00861C36">
        <w:rPr>
          <w:sz w:val="16"/>
          <w:lang w:val="en-US"/>
        </w:rPr>
        <w:t xml:space="preserve">                                                                                                 </w:t>
      </w:r>
      <w:r w:rsidR="00E921D2" w:rsidRPr="00861C36">
        <w:rPr>
          <w:sz w:val="16"/>
          <w:lang w:val="en-US"/>
        </w:rPr>
        <w:t xml:space="preserve">(IBAN, </w:t>
      </w:r>
      <w:r w:rsidR="00675E33" w:rsidRPr="00861C36">
        <w:rPr>
          <w:sz w:val="16"/>
          <w:lang w:val="en-US"/>
        </w:rPr>
        <w:t>BIN</w:t>
      </w:r>
      <w:r w:rsidR="00E921D2" w:rsidRPr="00861C36">
        <w:rPr>
          <w:sz w:val="16"/>
          <w:lang w:val="en-US"/>
        </w:rPr>
        <w:t xml:space="preserve">, </w:t>
      </w:r>
      <w:r w:rsidR="00675E33" w:rsidRPr="00861C36">
        <w:rPr>
          <w:sz w:val="16"/>
          <w:lang w:val="en-US"/>
        </w:rPr>
        <w:t>BIC</w:t>
      </w:r>
      <w:r w:rsidR="00E921D2" w:rsidRPr="00861C36">
        <w:rPr>
          <w:sz w:val="16"/>
          <w:lang w:val="en-US"/>
        </w:rPr>
        <w:t>,</w:t>
      </w:r>
      <w:r w:rsidR="00675E33" w:rsidRPr="00861C36">
        <w:rPr>
          <w:sz w:val="16"/>
          <w:lang w:val="en-US"/>
        </w:rPr>
        <w:t xml:space="preserve"> Bank name</w:t>
      </w:r>
      <w:r w:rsidR="00E921D2" w:rsidRPr="00861C36">
        <w:rPr>
          <w:sz w:val="16"/>
          <w:lang w:val="en-US"/>
        </w:rPr>
        <w:t>,</w:t>
      </w:r>
      <w:r w:rsidR="00675E33" w:rsidRPr="00861C36">
        <w:rPr>
          <w:sz w:val="16"/>
          <w:lang w:val="en-US"/>
        </w:rPr>
        <w:t xml:space="preserve"> </w:t>
      </w:r>
      <w:proofErr w:type="spellStart"/>
      <w:r w:rsidR="00675E33" w:rsidRPr="00861C36">
        <w:rPr>
          <w:sz w:val="16"/>
          <w:lang w:val="en-US"/>
        </w:rPr>
        <w:t>Kbe</w:t>
      </w:r>
      <w:proofErr w:type="spellEnd"/>
      <w:r w:rsidR="00675E33" w:rsidRPr="00861C36">
        <w:rPr>
          <w:sz w:val="16"/>
          <w:lang w:val="en-US"/>
        </w:rPr>
        <w:t>, city</w:t>
      </w:r>
      <w:r w:rsidR="00E921D2" w:rsidRPr="00861C36">
        <w:rPr>
          <w:sz w:val="16"/>
          <w:lang w:val="en-US"/>
        </w:rPr>
        <w:t>)</w:t>
      </w:r>
    </w:p>
    <w:p w:rsidR="00214D29" w:rsidRPr="009F0F61" w:rsidRDefault="00675E33" w:rsidP="009F0F61">
      <w:pPr>
        <w:pStyle w:val="affff0"/>
        <w:numPr>
          <w:ilvl w:val="0"/>
          <w:numId w:val="15"/>
        </w:numPr>
        <w:rPr>
          <w:lang w:val="en-US"/>
        </w:rPr>
      </w:pPr>
      <w:r w:rsidRPr="009F0F61">
        <w:rPr>
          <w:lang w:val="en-US"/>
        </w:rPr>
        <w:t>remain in that account</w:t>
      </w:r>
      <w:r w:rsidR="00861C36">
        <w:t xml:space="preserve">                                     </w:t>
      </w:r>
      <w:bookmarkStart w:id="0" w:name="_GoBack"/>
      <w:bookmarkEnd w:id="0"/>
      <w:r w:rsidR="00861C36">
        <w:t xml:space="preserve">                                                           _____</w:t>
      </w:r>
    </w:p>
    <w:p w:rsidR="00E921D2" w:rsidRPr="003951FE" w:rsidRDefault="00E921D2" w:rsidP="00E921D2">
      <w:pPr>
        <w:ind w:left="360"/>
        <w:rPr>
          <w:lang w:val="en-US"/>
        </w:rPr>
      </w:pPr>
      <w:r w:rsidRPr="003951FE">
        <w:rPr>
          <w:lang w:val="en-US"/>
        </w:rPr>
        <w:lastRenderedPageBreak/>
        <w:t>*</w:t>
      </w:r>
      <w:r w:rsidR="00557E6A" w:rsidRPr="003951FE">
        <w:rPr>
          <w:lang w:val="en-US"/>
        </w:rPr>
        <w:t xml:space="preserve"> </w:t>
      </w:r>
      <w:r w:rsidR="00214D29" w:rsidRPr="003951FE">
        <w:rPr>
          <w:lang w:val="en-US"/>
        </w:rPr>
        <w:t>If balance is to be transferred to multiple accounts, provide a list of numbers with a breakdown of balance per each number.</w:t>
      </w:r>
    </w:p>
    <w:p w:rsidR="00AD1F73" w:rsidRPr="003951FE" w:rsidRDefault="00AD1F73" w:rsidP="00E921D2">
      <w:pPr>
        <w:rPr>
          <w:bCs/>
          <w:lang w:val="en-US"/>
        </w:rPr>
      </w:pPr>
    </w:p>
    <w:p w:rsidR="00E921D2" w:rsidRPr="003951FE" w:rsidRDefault="00AD1F73" w:rsidP="00E921D2">
      <w:pPr>
        <w:rPr>
          <w:lang w:val="en-US"/>
        </w:rPr>
      </w:pPr>
      <w:r w:rsidRPr="003951FE">
        <w:rPr>
          <w:bCs/>
          <w:lang w:val="en-US"/>
        </w:rPr>
        <w:t>Date:</w:t>
      </w:r>
      <w:r w:rsidR="00557E6A" w:rsidRPr="003951FE">
        <w:rPr>
          <w:bCs/>
          <w:lang w:val="en-US"/>
        </w:rPr>
        <w:t xml:space="preserve"> </w:t>
      </w:r>
      <w:r w:rsidRPr="003951FE">
        <w:rPr>
          <w:bCs/>
          <w:lang w:val="en-US"/>
        </w:rPr>
        <w:t>______________</w:t>
      </w: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  <w:r w:rsidRPr="003951FE">
        <w:rPr>
          <w:b/>
          <w:color w:val="auto"/>
          <w:lang w:val="en-US"/>
        </w:rPr>
        <w:t xml:space="preserve">Chief Executive </w:t>
      </w: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  <w:r w:rsidRPr="003951FE">
        <w:rPr>
          <w:color w:val="auto"/>
          <w:lang w:val="en-US"/>
        </w:rPr>
        <w:t xml:space="preserve">______________________(name) </w:t>
      </w:r>
      <w:r w:rsidRPr="003951FE">
        <w:rPr>
          <w:color w:val="auto"/>
          <w:lang w:val="en-US"/>
        </w:rPr>
        <w:tab/>
      </w:r>
      <w:r w:rsidRPr="003951FE">
        <w:rPr>
          <w:color w:val="auto"/>
          <w:lang w:val="en-US"/>
        </w:rPr>
        <w:tab/>
        <w:t>company stamp (original)</w:t>
      </w:r>
      <w:r w:rsidRPr="003951FE">
        <w:rPr>
          <w:color w:val="auto"/>
          <w:lang w:val="en-US"/>
        </w:rPr>
        <w:tab/>
        <w:t xml:space="preserve">      ____________ (signature)       </w:t>
      </w: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  <w:r w:rsidRPr="003951FE">
        <w:rPr>
          <w:color w:val="auto"/>
          <w:lang w:val="en-US"/>
        </w:rPr>
        <w:t xml:space="preserve">                            </w:t>
      </w:r>
    </w:p>
    <w:p w:rsidR="00AD1F73" w:rsidRPr="003951FE" w:rsidRDefault="00AD1F73" w:rsidP="00AD1F73">
      <w:pPr>
        <w:spacing w:after="0" w:line="240" w:lineRule="auto"/>
        <w:rPr>
          <w:b/>
          <w:color w:val="auto"/>
          <w:lang w:val="en-US"/>
        </w:rPr>
      </w:pPr>
      <w:r w:rsidRPr="003951FE">
        <w:rPr>
          <w:b/>
          <w:color w:val="auto"/>
          <w:lang w:val="en-US"/>
        </w:rPr>
        <w:t>Contact person</w:t>
      </w:r>
    </w:p>
    <w:p w:rsidR="00AD1F73" w:rsidRPr="003951FE" w:rsidRDefault="00AD1F73" w:rsidP="00AD1F73">
      <w:pPr>
        <w:spacing w:after="0" w:line="240" w:lineRule="auto"/>
        <w:rPr>
          <w:b/>
          <w:color w:val="auto"/>
          <w:lang w:val="en-US"/>
        </w:rPr>
      </w:pP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  <w:r w:rsidRPr="003951FE">
        <w:rPr>
          <w:color w:val="auto"/>
          <w:lang w:val="en-US"/>
        </w:rPr>
        <w:t>_________________(name)</w:t>
      </w:r>
    </w:p>
    <w:p w:rsidR="00AD1F73" w:rsidRPr="003951FE" w:rsidRDefault="00AD1F73" w:rsidP="00AD1F73">
      <w:pPr>
        <w:spacing w:after="0" w:line="240" w:lineRule="auto"/>
        <w:rPr>
          <w:color w:val="auto"/>
          <w:lang w:val="en-US"/>
        </w:rPr>
      </w:pPr>
      <w:r w:rsidRPr="003951FE">
        <w:rPr>
          <w:color w:val="auto"/>
          <w:lang w:val="en-US"/>
        </w:rPr>
        <w:t>________________</w:t>
      </w:r>
      <w:proofErr w:type="gramStart"/>
      <w:r w:rsidRPr="003951FE">
        <w:rPr>
          <w:color w:val="auto"/>
          <w:lang w:val="en-US"/>
        </w:rPr>
        <w:t>_(</w:t>
      </w:r>
      <w:proofErr w:type="gramEnd"/>
      <w:r w:rsidRPr="003951FE">
        <w:rPr>
          <w:color w:val="auto"/>
          <w:lang w:val="en-US"/>
        </w:rPr>
        <w:t>contact phone number)</w:t>
      </w:r>
    </w:p>
    <w:p w:rsidR="001E3E6C" w:rsidRPr="003951FE" w:rsidRDefault="001E3E6C" w:rsidP="00E921D2">
      <w:pPr>
        <w:spacing w:after="0"/>
        <w:ind w:left="-851" w:right="-521"/>
        <w:rPr>
          <w:i/>
          <w:lang w:val="en-US"/>
        </w:rPr>
      </w:pPr>
    </w:p>
    <w:sectPr w:rsidR="001E3E6C" w:rsidRPr="003951FE" w:rsidSect="00972BCD">
      <w:pgSz w:w="11906" w:h="16838" w:code="9"/>
      <w:pgMar w:top="1009" w:right="1274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CF6" w:rsidRDefault="00D23CF6">
      <w:pPr>
        <w:spacing w:after="0" w:line="240" w:lineRule="auto"/>
      </w:pPr>
      <w:r>
        <w:separator/>
      </w:r>
    </w:p>
  </w:endnote>
  <w:endnote w:type="continuationSeparator" w:id="0">
    <w:p w:rsidR="00D23CF6" w:rsidRDefault="00D2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CF6" w:rsidRDefault="00D23CF6">
      <w:pPr>
        <w:spacing w:after="0" w:line="240" w:lineRule="auto"/>
      </w:pPr>
      <w:r>
        <w:separator/>
      </w:r>
    </w:p>
  </w:footnote>
  <w:footnote w:type="continuationSeparator" w:id="0">
    <w:p w:rsidR="00D23CF6" w:rsidRDefault="00D2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194A"/>
    <w:multiLevelType w:val="hybridMultilevel"/>
    <w:tmpl w:val="60D652E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EA20034">
      <w:numFmt w:val="bullet"/>
      <w:lvlText w:val="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203DA"/>
    <w:multiLevelType w:val="hybridMultilevel"/>
    <w:tmpl w:val="E45E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2AB8"/>
    <w:multiLevelType w:val="hybridMultilevel"/>
    <w:tmpl w:val="DC565F56"/>
    <w:lvl w:ilvl="0" w:tplc="CF8A91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2AB22EBD"/>
    <w:multiLevelType w:val="hybridMultilevel"/>
    <w:tmpl w:val="7668FC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F4994"/>
    <w:rsid w:val="00156EF1"/>
    <w:rsid w:val="0019324E"/>
    <w:rsid w:val="001962BC"/>
    <w:rsid w:val="001E3E6C"/>
    <w:rsid w:val="00214D29"/>
    <w:rsid w:val="00217B1A"/>
    <w:rsid w:val="002229ED"/>
    <w:rsid w:val="0028158C"/>
    <w:rsid w:val="002C2563"/>
    <w:rsid w:val="00343FBB"/>
    <w:rsid w:val="0037096C"/>
    <w:rsid w:val="00376649"/>
    <w:rsid w:val="003951FE"/>
    <w:rsid w:val="003D0FBD"/>
    <w:rsid w:val="00401E15"/>
    <w:rsid w:val="00444E21"/>
    <w:rsid w:val="00480808"/>
    <w:rsid w:val="00496365"/>
    <w:rsid w:val="004B5284"/>
    <w:rsid w:val="004F1FB1"/>
    <w:rsid w:val="00557E6A"/>
    <w:rsid w:val="00565E2F"/>
    <w:rsid w:val="005E5E2B"/>
    <w:rsid w:val="006515E8"/>
    <w:rsid w:val="006568F0"/>
    <w:rsid w:val="00675E33"/>
    <w:rsid w:val="006F1118"/>
    <w:rsid w:val="00721E7C"/>
    <w:rsid w:val="00741FDE"/>
    <w:rsid w:val="008347EF"/>
    <w:rsid w:val="00861C36"/>
    <w:rsid w:val="00920C35"/>
    <w:rsid w:val="00946252"/>
    <w:rsid w:val="00972BCD"/>
    <w:rsid w:val="0098300D"/>
    <w:rsid w:val="009E37DE"/>
    <w:rsid w:val="009F0B81"/>
    <w:rsid w:val="009F0F61"/>
    <w:rsid w:val="00A35FEA"/>
    <w:rsid w:val="00A36F67"/>
    <w:rsid w:val="00AB1341"/>
    <w:rsid w:val="00AD1F73"/>
    <w:rsid w:val="00AE190D"/>
    <w:rsid w:val="00AE267E"/>
    <w:rsid w:val="00B10DC2"/>
    <w:rsid w:val="00B8163C"/>
    <w:rsid w:val="00B9569D"/>
    <w:rsid w:val="00BC3EF5"/>
    <w:rsid w:val="00BF473C"/>
    <w:rsid w:val="00C16696"/>
    <w:rsid w:val="00C62B67"/>
    <w:rsid w:val="00CB2712"/>
    <w:rsid w:val="00CD5E29"/>
    <w:rsid w:val="00D03342"/>
    <w:rsid w:val="00D23CF6"/>
    <w:rsid w:val="00D25C8E"/>
    <w:rsid w:val="00D35E92"/>
    <w:rsid w:val="00D4190C"/>
    <w:rsid w:val="00D530BE"/>
    <w:rsid w:val="00D611FE"/>
    <w:rsid w:val="00D66811"/>
    <w:rsid w:val="00D906CA"/>
    <w:rsid w:val="00E12DAB"/>
    <w:rsid w:val="00E156BA"/>
    <w:rsid w:val="00E50132"/>
    <w:rsid w:val="00E55E19"/>
    <w:rsid w:val="00E62AAA"/>
    <w:rsid w:val="00E746CF"/>
    <w:rsid w:val="00E921D2"/>
    <w:rsid w:val="00EB1088"/>
    <w:rsid w:val="00EB7F87"/>
    <w:rsid w:val="00EE4599"/>
    <w:rsid w:val="00F07379"/>
    <w:rsid w:val="00F30102"/>
    <w:rsid w:val="00F353FD"/>
    <w:rsid w:val="00F4343E"/>
    <w:rsid w:val="00F655F3"/>
    <w:rsid w:val="00F75B5C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1666B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table" w:customStyle="1" w:styleId="TableGrid1">
    <w:name w:val="Table Grid1"/>
    <w:basedOn w:val="a3"/>
    <w:next w:val="afffff3"/>
    <w:uiPriority w:val="59"/>
    <w:rsid w:val="00EB7F87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EB7F87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46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7</cp:revision>
  <dcterms:created xsi:type="dcterms:W3CDTF">2019-07-09T11:13:00Z</dcterms:created>
  <dcterms:modified xsi:type="dcterms:W3CDTF">2019-07-23T08:20:00Z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