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1A" w:rsidRDefault="00217B1A" w:rsidP="00217B1A"/>
    <w:p w:rsidR="00FB15B2" w:rsidRPr="00802943" w:rsidRDefault="00FB15B2" w:rsidP="00FB15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#</w:t>
      </w:r>
      <w:r w:rsidR="00CB7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</w:p>
    <w:p w:rsidR="00FB15B2" w:rsidRPr="00802943" w:rsidRDefault="00FB15B2" w:rsidP="00FB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B7932" w:rsidRPr="00E50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</w:p>
    <w:p w:rsidR="00FB15B2" w:rsidRDefault="00FB15B2" w:rsidP="00FB15B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Officer</w:t>
      </w:r>
    </w:p>
    <w:p w:rsidR="00FB15B2" w:rsidRPr="00802943" w:rsidRDefault="00FB15B2" w:rsidP="00FB15B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Kcell</w:t>
      </w:r>
      <w:proofErr w:type="spellEnd"/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JSC</w:t>
      </w:r>
    </w:p>
    <w:p w:rsidR="00217B1A" w:rsidRPr="00E509E9" w:rsidRDefault="00217B1A" w:rsidP="005173D6">
      <w:pPr>
        <w:jc w:val="both"/>
        <w:rPr>
          <w:lang w:val="en-US"/>
        </w:rPr>
      </w:pPr>
    </w:p>
    <w:p w:rsidR="00217B1A" w:rsidRPr="005173D6" w:rsidRDefault="00E509E9" w:rsidP="005173D6">
      <w:pPr>
        <w:jc w:val="both"/>
        <w:rPr>
          <w:lang w:val="en-US"/>
        </w:rPr>
      </w:pPr>
      <w:r w:rsidRPr="00E509E9">
        <w:rPr>
          <w:i/>
          <w:highlight w:val="lightGray"/>
          <w:lang w:val="en-US"/>
        </w:rPr>
        <w:t>_____________________</w:t>
      </w:r>
      <w:proofErr w:type="gramStart"/>
      <w:r w:rsidRPr="00E509E9">
        <w:rPr>
          <w:i/>
          <w:highlight w:val="lightGray"/>
          <w:lang w:val="en-US"/>
        </w:rPr>
        <w:t>_(</w:t>
      </w:r>
      <w:proofErr w:type="gramEnd"/>
      <w:r>
        <w:rPr>
          <w:i/>
          <w:highlight w:val="lightGray"/>
        </w:rPr>
        <w:t>с</w:t>
      </w:r>
      <w:proofErr w:type="spellStart"/>
      <w:r w:rsidR="005173D6" w:rsidRPr="00E509E9">
        <w:rPr>
          <w:i/>
          <w:highlight w:val="lightGray"/>
          <w:lang w:val="en-US"/>
        </w:rPr>
        <w:t>ompany</w:t>
      </w:r>
      <w:proofErr w:type="spellEnd"/>
      <w:r w:rsidR="005173D6" w:rsidRPr="00E509E9">
        <w:rPr>
          <w:i/>
          <w:highlight w:val="lightGray"/>
          <w:lang w:val="en-US"/>
        </w:rPr>
        <w:t xml:space="preserve"> name</w:t>
      </w:r>
      <w:r w:rsidRPr="00E509E9">
        <w:rPr>
          <w:i/>
          <w:highlight w:val="lightGray"/>
          <w:lang w:val="en-US"/>
        </w:rPr>
        <w:t>)</w:t>
      </w:r>
      <w:r w:rsidR="005173D6" w:rsidRPr="00E509E9">
        <w:rPr>
          <w:lang w:val="en-US"/>
        </w:rPr>
        <w:t xml:space="preserve"> </w:t>
      </w:r>
      <w:r w:rsidR="005173D6">
        <w:rPr>
          <w:lang w:val="en-US"/>
        </w:rPr>
        <w:t>hereby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requests</w:t>
      </w:r>
      <w:r w:rsidR="005173D6" w:rsidRPr="005173D6">
        <w:rPr>
          <w:lang w:val="en-US"/>
        </w:rPr>
        <w:t xml:space="preserve"> </w:t>
      </w:r>
      <w:proofErr w:type="spellStart"/>
      <w:r w:rsidR="005173D6">
        <w:rPr>
          <w:lang w:val="en-US"/>
        </w:rPr>
        <w:t>Kcell</w:t>
      </w:r>
      <w:proofErr w:type="spellEnd"/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JSC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 xml:space="preserve">to </w:t>
      </w:r>
      <w:r w:rsidR="005173D6">
        <w:rPr>
          <w:b/>
          <w:lang w:val="en-US"/>
        </w:rPr>
        <w:t>set</w:t>
      </w:r>
      <w:r w:rsidR="005173D6" w:rsidRPr="005173D6">
        <w:rPr>
          <w:b/>
          <w:lang w:val="en-US"/>
        </w:rPr>
        <w:t xml:space="preserve"> / </w:t>
      </w:r>
      <w:r w:rsidR="005173D6">
        <w:rPr>
          <w:b/>
          <w:lang w:val="en-US"/>
        </w:rPr>
        <w:t>remove</w:t>
      </w:r>
      <w:r w:rsidR="005173D6" w:rsidRPr="005173D6">
        <w:rPr>
          <w:b/>
          <w:lang w:val="en-US"/>
        </w:rPr>
        <w:t xml:space="preserve"> </w:t>
      </w:r>
      <w:r w:rsidR="005173D6">
        <w:rPr>
          <w:lang w:val="en-US"/>
        </w:rPr>
        <w:t>a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ban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on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activation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of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the charity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services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via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USSD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 xml:space="preserve">for the following mobile numbers registered to our company, starting </w:t>
      </w:r>
      <w:r w:rsidRPr="00E509E9">
        <w:rPr>
          <w:lang w:val="en-US"/>
        </w:rPr>
        <w:t>_________________(</w:t>
      </w:r>
      <w:r w:rsidR="005173D6" w:rsidRPr="00E509E9">
        <w:rPr>
          <w:i/>
          <w:lang w:val="en-US"/>
        </w:rPr>
        <w:t>insert date</w:t>
      </w:r>
      <w:r w:rsidRPr="00E509E9">
        <w:rPr>
          <w:i/>
          <w:lang w:val="en-US"/>
        </w:rPr>
        <w:t>)</w:t>
      </w:r>
      <w:r w:rsidR="005173D6" w:rsidRPr="00E509E9">
        <w:rPr>
          <w:lang w:val="en-US"/>
        </w:rPr>
        <w:t>.</w:t>
      </w:r>
    </w:p>
    <w:tbl>
      <w:tblPr>
        <w:tblW w:w="2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2087"/>
      </w:tblGrid>
      <w:tr w:rsidR="00217B1A" w:rsidRPr="00267CF2" w:rsidTr="005173D6">
        <w:trPr>
          <w:trHeight w:val="318"/>
          <w:jc w:val="center"/>
        </w:trPr>
        <w:tc>
          <w:tcPr>
            <w:tcW w:w="465" w:type="dxa"/>
            <w:vAlign w:val="center"/>
          </w:tcPr>
          <w:p w:rsidR="00217B1A" w:rsidRPr="00A43CC4" w:rsidRDefault="00217B1A" w:rsidP="005173D6">
            <w:pPr>
              <w:jc w:val="both"/>
              <w:rPr>
                <w:b/>
              </w:rPr>
            </w:pPr>
            <w:r w:rsidRPr="00A43CC4">
              <w:rPr>
                <w:b/>
              </w:rPr>
              <w:t>№</w:t>
            </w:r>
          </w:p>
        </w:tc>
        <w:tc>
          <w:tcPr>
            <w:tcW w:w="2087" w:type="dxa"/>
            <w:vAlign w:val="center"/>
          </w:tcPr>
          <w:p w:rsidR="00217B1A" w:rsidRPr="005173D6" w:rsidRDefault="005173D6" w:rsidP="005173D6">
            <w:pPr>
              <w:jc w:val="both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Mobile number</w:t>
            </w:r>
          </w:p>
        </w:tc>
      </w:tr>
      <w:tr w:rsidR="00217B1A" w:rsidRPr="0039362E" w:rsidTr="005173D6">
        <w:trPr>
          <w:trHeight w:val="212"/>
          <w:jc w:val="center"/>
        </w:trPr>
        <w:tc>
          <w:tcPr>
            <w:tcW w:w="465" w:type="dxa"/>
          </w:tcPr>
          <w:p w:rsidR="00217B1A" w:rsidRPr="0039362E" w:rsidRDefault="00217B1A" w:rsidP="005173D6">
            <w:pPr>
              <w:jc w:val="both"/>
            </w:pPr>
            <w:r>
              <w:t>1</w:t>
            </w:r>
          </w:p>
        </w:tc>
        <w:tc>
          <w:tcPr>
            <w:tcW w:w="2087" w:type="dxa"/>
          </w:tcPr>
          <w:p w:rsidR="00217B1A" w:rsidRPr="00444E21" w:rsidRDefault="00217B1A" w:rsidP="005173D6">
            <w:pPr>
              <w:jc w:val="both"/>
              <w:rPr>
                <w:i/>
                <w:color w:val="FF0000"/>
              </w:rPr>
            </w:pPr>
          </w:p>
        </w:tc>
      </w:tr>
      <w:tr w:rsidR="00217B1A" w:rsidRPr="0039362E" w:rsidTr="005173D6">
        <w:trPr>
          <w:trHeight w:val="259"/>
          <w:jc w:val="center"/>
        </w:trPr>
        <w:tc>
          <w:tcPr>
            <w:tcW w:w="465" w:type="dxa"/>
          </w:tcPr>
          <w:p w:rsidR="00217B1A" w:rsidRPr="0039362E" w:rsidRDefault="00217B1A" w:rsidP="005173D6">
            <w:pPr>
              <w:jc w:val="both"/>
            </w:pPr>
            <w:r>
              <w:t>2</w:t>
            </w:r>
          </w:p>
        </w:tc>
        <w:tc>
          <w:tcPr>
            <w:tcW w:w="2087" w:type="dxa"/>
          </w:tcPr>
          <w:p w:rsidR="00217B1A" w:rsidRPr="00444E21" w:rsidRDefault="00217B1A" w:rsidP="005173D6">
            <w:pPr>
              <w:jc w:val="both"/>
              <w:rPr>
                <w:i/>
                <w:color w:val="FF0000"/>
              </w:rPr>
            </w:pPr>
          </w:p>
        </w:tc>
      </w:tr>
      <w:tr w:rsidR="00217B1A" w:rsidRPr="0039362E" w:rsidTr="005173D6">
        <w:trPr>
          <w:trHeight w:val="279"/>
          <w:jc w:val="center"/>
        </w:trPr>
        <w:tc>
          <w:tcPr>
            <w:tcW w:w="465" w:type="dxa"/>
          </w:tcPr>
          <w:p w:rsidR="00217B1A" w:rsidRPr="0039362E" w:rsidRDefault="00217B1A" w:rsidP="005173D6">
            <w:pPr>
              <w:jc w:val="both"/>
            </w:pPr>
            <w:r>
              <w:t>3</w:t>
            </w:r>
          </w:p>
        </w:tc>
        <w:tc>
          <w:tcPr>
            <w:tcW w:w="2087" w:type="dxa"/>
          </w:tcPr>
          <w:p w:rsidR="00217B1A" w:rsidRPr="00444E21" w:rsidRDefault="00217B1A" w:rsidP="005173D6">
            <w:pPr>
              <w:jc w:val="both"/>
              <w:rPr>
                <w:i/>
                <w:color w:val="FF0000"/>
              </w:rPr>
            </w:pPr>
          </w:p>
        </w:tc>
      </w:tr>
    </w:tbl>
    <w:p w:rsidR="00217B1A" w:rsidRDefault="00217B1A" w:rsidP="005173D6">
      <w:pPr>
        <w:ind w:firstLine="708"/>
        <w:jc w:val="both"/>
      </w:pPr>
    </w:p>
    <w:p w:rsidR="00217B1A" w:rsidRPr="005173D6" w:rsidRDefault="005173D6" w:rsidP="005173D6">
      <w:pPr>
        <w:jc w:val="both"/>
        <w:rPr>
          <w:lang w:val="en-US"/>
        </w:rPr>
      </w:pPr>
      <w:r>
        <w:rPr>
          <w:lang w:val="en-US"/>
        </w:rPr>
        <w:t>We</w:t>
      </w:r>
      <w:r w:rsidRPr="005173D6">
        <w:rPr>
          <w:lang w:val="en-US"/>
        </w:rPr>
        <w:t xml:space="preserve"> </w:t>
      </w:r>
      <w:r>
        <w:rPr>
          <w:lang w:val="en-US"/>
        </w:rPr>
        <w:t>have</w:t>
      </w:r>
      <w:r w:rsidRPr="005173D6">
        <w:rPr>
          <w:lang w:val="en-US"/>
        </w:rPr>
        <w:t xml:space="preserve"> </w:t>
      </w:r>
      <w:r>
        <w:rPr>
          <w:lang w:val="en-US"/>
        </w:rPr>
        <w:t>read</w:t>
      </w:r>
      <w:r w:rsidRPr="005173D6">
        <w:rPr>
          <w:lang w:val="en-US"/>
        </w:rPr>
        <w:t xml:space="preserve"> </w:t>
      </w:r>
      <w:r>
        <w:rPr>
          <w:lang w:val="en-US"/>
        </w:rPr>
        <w:t>and</w:t>
      </w:r>
      <w:r w:rsidRPr="005173D6">
        <w:rPr>
          <w:lang w:val="en-US"/>
        </w:rPr>
        <w:t xml:space="preserve"> </w:t>
      </w:r>
      <w:r>
        <w:rPr>
          <w:lang w:val="en-US"/>
        </w:rPr>
        <w:t>agree</w:t>
      </w:r>
      <w:r w:rsidRPr="005173D6">
        <w:rPr>
          <w:lang w:val="en-US"/>
        </w:rPr>
        <w:t xml:space="preserve"> </w:t>
      </w:r>
      <w:r>
        <w:rPr>
          <w:lang w:val="en-US"/>
        </w:rPr>
        <w:t>to</w:t>
      </w:r>
      <w:r w:rsidRPr="005173D6">
        <w:rPr>
          <w:lang w:val="en-US"/>
        </w:rPr>
        <w:t xml:space="preserve"> </w:t>
      </w:r>
      <w:r>
        <w:rPr>
          <w:lang w:val="en-US"/>
        </w:rPr>
        <w:t>the</w:t>
      </w:r>
      <w:r w:rsidRPr="005173D6">
        <w:rPr>
          <w:lang w:val="en-US"/>
        </w:rPr>
        <w:t xml:space="preserve"> </w:t>
      </w:r>
      <w:r>
        <w:rPr>
          <w:lang w:val="en-US"/>
        </w:rPr>
        <w:t>terms of the above service(s) and guarantee the timely payment of invoices</w:t>
      </w:r>
      <w:r w:rsidR="00217B1A" w:rsidRPr="005173D6">
        <w:rPr>
          <w:lang w:val="en-US"/>
        </w:rPr>
        <w:t>.</w:t>
      </w:r>
    </w:p>
    <w:p w:rsidR="00217B1A" w:rsidRPr="005173D6" w:rsidRDefault="00217B1A" w:rsidP="005173D6">
      <w:pPr>
        <w:jc w:val="both"/>
        <w:rPr>
          <w:lang w:val="en-US"/>
        </w:rPr>
      </w:pPr>
    </w:p>
    <w:p w:rsidR="005173D6" w:rsidRDefault="005173D6" w:rsidP="005173D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Chief Executive _________________________</w:t>
      </w:r>
      <w:r w:rsidR="00217B1A" w:rsidRPr="005173D6">
        <w:rPr>
          <w:lang w:val="en-US"/>
        </w:rPr>
        <w:tab/>
      </w:r>
    </w:p>
    <w:p w:rsidR="00217B1A" w:rsidRPr="005173D6" w:rsidRDefault="005173D6" w:rsidP="005173D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(name and signature)</w:t>
      </w:r>
      <w:r>
        <w:rPr>
          <w:lang w:val="en-US"/>
        </w:rPr>
        <w:tab/>
      </w:r>
      <w:r w:rsidR="00217B1A" w:rsidRPr="005173D6">
        <w:rPr>
          <w:lang w:val="en-US"/>
        </w:rPr>
        <w:tab/>
      </w:r>
      <w:r>
        <w:rPr>
          <w:lang w:val="en-US"/>
        </w:rPr>
        <w:t xml:space="preserve">            company stamp </w:t>
      </w:r>
      <w:r w:rsidR="00217B1A" w:rsidRPr="005173D6">
        <w:rPr>
          <w:lang w:val="en-US"/>
        </w:rPr>
        <w:t xml:space="preserve">____________                                   </w:t>
      </w:r>
    </w:p>
    <w:p w:rsidR="005173D6" w:rsidRDefault="005173D6" w:rsidP="005173D6">
      <w:pPr>
        <w:jc w:val="both"/>
        <w:rPr>
          <w:lang w:val="en-US"/>
        </w:rPr>
      </w:pPr>
    </w:p>
    <w:p w:rsidR="00E509E9" w:rsidRDefault="00E509E9" w:rsidP="005173D6">
      <w:pPr>
        <w:jc w:val="both"/>
        <w:rPr>
          <w:lang w:val="en-US"/>
        </w:rPr>
      </w:pPr>
    </w:p>
    <w:p w:rsidR="00E509E9" w:rsidRDefault="00E509E9" w:rsidP="005173D6">
      <w:pPr>
        <w:jc w:val="both"/>
        <w:rPr>
          <w:lang w:val="en-US"/>
        </w:rPr>
      </w:pPr>
      <w:bookmarkStart w:id="0" w:name="_GoBack"/>
      <w:bookmarkEnd w:id="0"/>
    </w:p>
    <w:p w:rsidR="00E509E9" w:rsidRDefault="00E509E9" w:rsidP="005173D6">
      <w:pPr>
        <w:jc w:val="both"/>
        <w:rPr>
          <w:lang w:val="en-US"/>
        </w:rPr>
      </w:pPr>
    </w:p>
    <w:p w:rsidR="00E509E9" w:rsidRDefault="00E509E9" w:rsidP="005173D6">
      <w:pPr>
        <w:jc w:val="both"/>
        <w:rPr>
          <w:lang w:val="en-US"/>
        </w:rPr>
      </w:pPr>
    </w:p>
    <w:p w:rsidR="00E509E9" w:rsidRDefault="00E509E9" w:rsidP="005173D6">
      <w:pPr>
        <w:jc w:val="both"/>
        <w:rPr>
          <w:lang w:val="en-US"/>
        </w:rPr>
      </w:pPr>
    </w:p>
    <w:p w:rsidR="005173D6" w:rsidRPr="00E509E9" w:rsidRDefault="005173D6" w:rsidP="005173D6">
      <w:pPr>
        <w:jc w:val="both"/>
        <w:rPr>
          <w:sz w:val="18"/>
          <w:lang w:val="en-US"/>
        </w:rPr>
      </w:pPr>
    </w:p>
    <w:p w:rsidR="005173D6" w:rsidRPr="00E509E9" w:rsidRDefault="005173D6" w:rsidP="00E509E9">
      <w:pPr>
        <w:spacing w:after="0" w:line="240" w:lineRule="auto"/>
        <w:jc w:val="both"/>
        <w:rPr>
          <w:sz w:val="18"/>
          <w:lang w:val="en-US"/>
        </w:rPr>
      </w:pPr>
      <w:r w:rsidRPr="00E509E9">
        <w:rPr>
          <w:sz w:val="18"/>
          <w:lang w:val="en-US"/>
        </w:rPr>
        <w:t>Contact</w:t>
      </w:r>
      <w:r w:rsidRPr="00E509E9">
        <w:rPr>
          <w:sz w:val="18"/>
        </w:rPr>
        <w:t xml:space="preserve"> </w:t>
      </w:r>
      <w:r w:rsidRPr="00E509E9">
        <w:rPr>
          <w:sz w:val="18"/>
          <w:lang w:val="en-US"/>
        </w:rPr>
        <w:t>person</w:t>
      </w:r>
      <w:r w:rsidRPr="00E509E9">
        <w:rPr>
          <w:sz w:val="18"/>
        </w:rPr>
        <w:t xml:space="preserve"> </w:t>
      </w:r>
      <w:r w:rsidRPr="00E509E9">
        <w:rPr>
          <w:sz w:val="18"/>
          <w:lang w:val="en-US"/>
        </w:rPr>
        <w:t>_________________________</w:t>
      </w:r>
      <w:r w:rsidRPr="00E509E9">
        <w:rPr>
          <w:sz w:val="18"/>
          <w:lang w:val="en-US"/>
        </w:rPr>
        <w:tab/>
      </w:r>
    </w:p>
    <w:p w:rsidR="00217B1A" w:rsidRPr="00E509E9" w:rsidRDefault="005173D6" w:rsidP="00E509E9">
      <w:pPr>
        <w:spacing w:after="0" w:line="240" w:lineRule="auto"/>
        <w:jc w:val="both"/>
        <w:rPr>
          <w:sz w:val="18"/>
        </w:rPr>
      </w:pPr>
      <w:r w:rsidRPr="00E509E9">
        <w:rPr>
          <w:sz w:val="18"/>
          <w:lang w:val="en-US"/>
        </w:rPr>
        <w:t xml:space="preserve">                                          </w:t>
      </w:r>
      <w:r w:rsidRPr="00E509E9">
        <w:rPr>
          <w:sz w:val="12"/>
          <w:lang w:val="en-US"/>
        </w:rPr>
        <w:t>(name)</w:t>
      </w:r>
    </w:p>
    <w:p w:rsidR="00217B1A" w:rsidRPr="00E509E9" w:rsidRDefault="005173D6" w:rsidP="00E509E9">
      <w:pPr>
        <w:spacing w:after="0" w:line="240" w:lineRule="auto"/>
        <w:jc w:val="both"/>
        <w:rPr>
          <w:sz w:val="18"/>
        </w:rPr>
      </w:pPr>
      <w:r w:rsidRPr="00E509E9">
        <w:rPr>
          <w:sz w:val="18"/>
          <w:lang w:val="en-US"/>
        </w:rPr>
        <w:t xml:space="preserve">Phone </w:t>
      </w:r>
      <w:r w:rsidR="00E509E9" w:rsidRPr="00E509E9">
        <w:rPr>
          <w:sz w:val="18"/>
        </w:rPr>
        <w:t>____________________</w:t>
      </w:r>
    </w:p>
    <w:sectPr w:rsidR="00217B1A" w:rsidRPr="00E509E9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C" w:rsidRDefault="008E0E7C">
      <w:pPr>
        <w:spacing w:after="0" w:line="240" w:lineRule="auto"/>
      </w:pPr>
      <w:r>
        <w:separator/>
      </w:r>
    </w:p>
  </w:endnote>
  <w:endnote w:type="continuationSeparator" w:id="0">
    <w:p w:rsidR="008E0E7C" w:rsidRDefault="008E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A35FEA">
            <w:rPr>
              <w:noProof/>
              <w:lang w:bidi="ru-RU"/>
            </w:rPr>
            <w:t>0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C" w:rsidRDefault="008E0E7C">
      <w:pPr>
        <w:spacing w:after="0" w:line="240" w:lineRule="auto"/>
      </w:pPr>
      <w:r>
        <w:separator/>
      </w:r>
    </w:p>
  </w:footnote>
  <w:footnote w:type="continuationSeparator" w:id="0">
    <w:p w:rsidR="008E0E7C" w:rsidRDefault="008E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65B2D"/>
    <w:rsid w:val="00156EF1"/>
    <w:rsid w:val="00217B1A"/>
    <w:rsid w:val="002229ED"/>
    <w:rsid w:val="002C2563"/>
    <w:rsid w:val="00343FBB"/>
    <w:rsid w:val="0037096C"/>
    <w:rsid w:val="003D0FBD"/>
    <w:rsid w:val="00401E15"/>
    <w:rsid w:val="00444E21"/>
    <w:rsid w:val="00480808"/>
    <w:rsid w:val="004B5284"/>
    <w:rsid w:val="004F1FB1"/>
    <w:rsid w:val="005173D6"/>
    <w:rsid w:val="00565E2F"/>
    <w:rsid w:val="005E5E2B"/>
    <w:rsid w:val="006515E8"/>
    <w:rsid w:val="006568F0"/>
    <w:rsid w:val="006E555D"/>
    <w:rsid w:val="006F1118"/>
    <w:rsid w:val="00741FDE"/>
    <w:rsid w:val="008347EF"/>
    <w:rsid w:val="008E0E7C"/>
    <w:rsid w:val="00926AE9"/>
    <w:rsid w:val="00946252"/>
    <w:rsid w:val="0098300D"/>
    <w:rsid w:val="009E37DE"/>
    <w:rsid w:val="009F0B81"/>
    <w:rsid w:val="00A35FEA"/>
    <w:rsid w:val="00A36F67"/>
    <w:rsid w:val="00AB1341"/>
    <w:rsid w:val="00AE267E"/>
    <w:rsid w:val="00B8163C"/>
    <w:rsid w:val="00B9569D"/>
    <w:rsid w:val="00BC3EF5"/>
    <w:rsid w:val="00BF473C"/>
    <w:rsid w:val="00C16696"/>
    <w:rsid w:val="00C62B67"/>
    <w:rsid w:val="00CB2712"/>
    <w:rsid w:val="00CB793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509E9"/>
    <w:rsid w:val="00E746CF"/>
    <w:rsid w:val="00EB1088"/>
    <w:rsid w:val="00EE4599"/>
    <w:rsid w:val="00F07379"/>
    <w:rsid w:val="00F30102"/>
    <w:rsid w:val="00F353FD"/>
    <w:rsid w:val="00F4343E"/>
    <w:rsid w:val="00FA3BDB"/>
    <w:rsid w:val="00FB15B2"/>
    <w:rsid w:val="00FE0E4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15CD3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4</cp:revision>
  <dcterms:created xsi:type="dcterms:W3CDTF">2019-07-09T04:11:00Z</dcterms:created>
  <dcterms:modified xsi:type="dcterms:W3CDTF">2019-07-23T08:27:00Z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