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3D0FBD" w:rsidTr="00B371C4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:rsidR="00A36F67" w:rsidRPr="009D2058" w:rsidRDefault="0095500B" w:rsidP="009D2058">
                <w:pPr>
                  <w:pStyle w:val="afffff8"/>
                  <w:jc w:val="center"/>
                </w:pPr>
                <w:r w:rsidRPr="0095500B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95500B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95500B">
                  <w:rPr>
                    <w:b/>
                    <w:i/>
                    <w:sz w:val="36"/>
                  </w:rPr>
                  <w:t xml:space="preserve">” </w:t>
                </w:r>
                <w:proofErr w:type="spellStart"/>
                <w:r w:rsidRPr="0095500B">
                  <w:rPr>
                    <w:b/>
                    <w:i/>
                    <w:sz w:val="36"/>
                  </w:rPr>
                  <w:t>Limited</w:t>
                </w:r>
                <w:proofErr w:type="spellEnd"/>
                <w:r w:rsidRPr="0095500B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95500B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95500B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95500B"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9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9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928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B371C4" w:rsidRDefault="00B371C4" w:rsidP="00B371C4">
      <w:pPr>
        <w:rPr>
          <w:sz w:val="20"/>
          <w:lang w:val="en-US"/>
        </w:rPr>
      </w:pPr>
      <w:r>
        <w:rPr>
          <w:sz w:val="20"/>
          <w:lang w:val="en-US"/>
        </w:rPr>
        <w:t>Ref #</w:t>
      </w:r>
      <w:r>
        <w:rPr>
          <w:color w:val="FF0000"/>
          <w:sz w:val="20"/>
          <w:lang w:val="en-US"/>
        </w:rPr>
        <w:t>985</w:t>
      </w:r>
    </w:p>
    <w:p w:rsidR="00B371C4" w:rsidRPr="00551F97" w:rsidRDefault="00B371C4" w:rsidP="00B371C4">
      <w:pPr>
        <w:rPr>
          <w:b/>
          <w:sz w:val="20"/>
          <w:lang w:val="en-US"/>
        </w:rPr>
      </w:pPr>
      <w:r>
        <w:rPr>
          <w:sz w:val="20"/>
          <w:lang w:val="en-US"/>
        </w:rPr>
        <w:t xml:space="preserve">Date </w:t>
      </w:r>
      <w:r>
        <w:rPr>
          <w:color w:val="FF0000"/>
          <w:sz w:val="20"/>
          <w:lang w:val="en-US"/>
        </w:rPr>
        <w:t>01/07/2019</w:t>
      </w:r>
      <w:r>
        <w:rPr>
          <w:sz w:val="20"/>
          <w:lang w:val="kk-KZ"/>
        </w:rPr>
        <w:t xml:space="preserve">                                                                                            </w:t>
      </w:r>
    </w:p>
    <w:p w:rsidR="009D2058" w:rsidRDefault="009D2058" w:rsidP="00D102F5">
      <w:pPr>
        <w:tabs>
          <w:tab w:val="left" w:pos="6240"/>
        </w:tabs>
        <w:jc w:val="right"/>
        <w:rPr>
          <w:color w:val="333333"/>
          <w:lang w:val="en-US"/>
        </w:rPr>
      </w:pPr>
      <w:r>
        <w:rPr>
          <w:color w:val="333333"/>
          <w:lang w:val="en-US"/>
        </w:rPr>
        <w:t>Chief</w:t>
      </w:r>
      <w:r w:rsidRPr="009D2058">
        <w:rPr>
          <w:color w:val="333333"/>
          <w:lang w:val="en-US"/>
        </w:rPr>
        <w:t xml:space="preserve"> </w:t>
      </w:r>
      <w:r>
        <w:rPr>
          <w:color w:val="333333"/>
          <w:lang w:val="en-US"/>
        </w:rPr>
        <w:t>executive</w:t>
      </w:r>
      <w:r w:rsidRPr="009D2058">
        <w:rPr>
          <w:color w:val="333333"/>
          <w:lang w:val="en-US"/>
        </w:rPr>
        <w:t xml:space="preserve"> </w:t>
      </w:r>
      <w:r>
        <w:rPr>
          <w:color w:val="333333"/>
          <w:lang w:val="en-US"/>
        </w:rPr>
        <w:t>Officer</w:t>
      </w:r>
    </w:p>
    <w:p w:rsidR="00D102F5" w:rsidRPr="009D2058" w:rsidRDefault="009D2058" w:rsidP="00D102F5">
      <w:pPr>
        <w:tabs>
          <w:tab w:val="left" w:pos="6240"/>
        </w:tabs>
        <w:jc w:val="right"/>
        <w:rPr>
          <w:b/>
        </w:rPr>
      </w:pPr>
      <w:proofErr w:type="spellStart"/>
      <w:r>
        <w:rPr>
          <w:b/>
          <w:lang w:val="en-US"/>
        </w:rPr>
        <w:t>Kcell</w:t>
      </w:r>
      <w:proofErr w:type="spellEnd"/>
      <w:r w:rsidRPr="009D2058">
        <w:rPr>
          <w:b/>
        </w:rPr>
        <w:t xml:space="preserve"> </w:t>
      </w:r>
      <w:r>
        <w:rPr>
          <w:b/>
          <w:lang w:val="en-US"/>
        </w:rPr>
        <w:t>JSC</w:t>
      </w:r>
    </w:p>
    <w:p w:rsidR="00B371C4" w:rsidRPr="00551F97" w:rsidRDefault="00B371C4" w:rsidP="00B371C4">
      <w:pPr>
        <w:rPr>
          <w:lang w:val="en-US"/>
        </w:rPr>
      </w:pPr>
    </w:p>
    <w:p w:rsidR="00B371C4" w:rsidRPr="00551F97" w:rsidRDefault="00B371C4" w:rsidP="00B371C4">
      <w:pPr>
        <w:pStyle w:val="21"/>
        <w:jc w:val="center"/>
        <w:rPr>
          <w:lang w:val="en-US"/>
        </w:rPr>
      </w:pPr>
      <w:r>
        <w:rPr>
          <w:lang w:val="en-US"/>
        </w:rPr>
        <w:t>APPLICATION</w:t>
      </w:r>
    </w:p>
    <w:p w:rsidR="00B371C4" w:rsidRPr="00551F97" w:rsidRDefault="00B371C4" w:rsidP="00B371C4">
      <w:pPr>
        <w:jc w:val="center"/>
        <w:rPr>
          <w:lang w:val="en-US"/>
        </w:rPr>
      </w:pPr>
    </w:p>
    <w:p w:rsidR="00B371C4" w:rsidRPr="00551F97" w:rsidRDefault="00B371C4" w:rsidP="00B371C4">
      <w:pPr>
        <w:jc w:val="center"/>
        <w:rPr>
          <w:lang w:val="en-US"/>
        </w:rPr>
      </w:pPr>
    </w:p>
    <w:p w:rsidR="00B371C4" w:rsidRPr="00551F97" w:rsidRDefault="00B371C4" w:rsidP="00B371C4">
      <w:pPr>
        <w:rPr>
          <w:b/>
          <w:lang w:val="en-US"/>
        </w:rPr>
      </w:pPr>
      <w:r>
        <w:rPr>
          <w:color w:val="FF0000"/>
          <w:lang w:val="en-US"/>
        </w:rPr>
        <w:t>Milli LLP</w:t>
      </w:r>
      <w:r w:rsidRPr="00551F97">
        <w:rPr>
          <w:lang w:val="en-US"/>
        </w:rPr>
        <w:t xml:space="preserve"> (</w:t>
      </w:r>
      <w:r>
        <w:rPr>
          <w:lang w:val="en-US"/>
        </w:rPr>
        <w:t>Company</w:t>
      </w:r>
      <w:r w:rsidRPr="00551F97">
        <w:rPr>
          <w:lang w:val="en-US"/>
        </w:rPr>
        <w:t>)</w:t>
      </w:r>
      <w:r w:rsidRPr="00551F97">
        <w:rPr>
          <w:b/>
          <w:lang w:val="en-US"/>
        </w:rPr>
        <w:t xml:space="preserve"> </w:t>
      </w:r>
    </w:p>
    <w:p w:rsidR="00B371C4" w:rsidRPr="00551F97" w:rsidRDefault="00B371C4" w:rsidP="00B371C4">
      <w:pPr>
        <w:jc w:val="center"/>
        <w:rPr>
          <w:sz w:val="20"/>
          <w:szCs w:val="20"/>
          <w:lang w:val="en-US"/>
        </w:rPr>
      </w:pPr>
      <w:r w:rsidRPr="00551F97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name of company/organization</w:t>
      </w:r>
      <w:r w:rsidRPr="00551F97">
        <w:rPr>
          <w:sz w:val="20"/>
          <w:szCs w:val="20"/>
          <w:lang w:val="en-US"/>
        </w:rPr>
        <w:t>)</w:t>
      </w:r>
    </w:p>
    <w:p w:rsidR="00B371C4" w:rsidRPr="00551F97" w:rsidRDefault="00B371C4" w:rsidP="00B371C4">
      <w:pPr>
        <w:rPr>
          <w:lang w:val="en-US"/>
        </w:rPr>
      </w:pPr>
    </w:p>
    <w:p w:rsidR="00B371C4" w:rsidRDefault="00B371C4" w:rsidP="00B371C4">
      <w:pPr>
        <w:rPr>
          <w:lang w:val="en-US"/>
        </w:rPr>
      </w:pPr>
      <w:r>
        <w:rPr>
          <w:lang w:val="en-US"/>
        </w:rPr>
        <w:t>hereby</w:t>
      </w:r>
      <w:r w:rsidRPr="00551F97">
        <w:rPr>
          <w:lang w:val="en-US"/>
        </w:rPr>
        <w:t xml:space="preserve"> </w:t>
      </w:r>
      <w:r>
        <w:rPr>
          <w:lang w:val="en-US"/>
        </w:rPr>
        <w:t xml:space="preserve">applies for </w:t>
      </w:r>
      <w:r w:rsidRPr="00551F97">
        <w:rPr>
          <w:b/>
          <w:lang w:val="en-US"/>
        </w:rPr>
        <w:t>SIM replacement</w:t>
      </w:r>
      <w:r>
        <w:rPr>
          <w:lang w:val="en-US"/>
        </w:rPr>
        <w:t xml:space="preserve"> for the mobile numbers listed below.</w:t>
      </w:r>
    </w:p>
    <w:p w:rsidR="00B371C4" w:rsidRDefault="00B371C4" w:rsidP="00B371C4">
      <w:pPr>
        <w:rPr>
          <w:lang w:val="en-US"/>
        </w:rPr>
      </w:pPr>
    </w:p>
    <w:p w:rsidR="00B371C4" w:rsidRPr="00551F97" w:rsidRDefault="00B371C4" w:rsidP="00B371C4">
      <w:pPr>
        <w:rPr>
          <w:lang w:val="en-US"/>
        </w:rPr>
      </w:pPr>
      <w:r>
        <w:rPr>
          <w:lang w:val="en-US"/>
        </w:rPr>
        <w:t xml:space="preserve">Reason: </w:t>
      </w:r>
      <w:r w:rsidRPr="00B371C4">
        <w:rPr>
          <w:color w:val="FF0000"/>
          <w:u w:val="single"/>
          <w:lang w:val="en-US"/>
        </w:rPr>
        <w:t>SIM loss</w:t>
      </w:r>
      <w:r w:rsidRPr="00B371C4">
        <w:rPr>
          <w:color w:val="FF0000"/>
          <w:lang w:val="en-US"/>
        </w:rPr>
        <w:t xml:space="preserve"> </w:t>
      </w:r>
      <w:r>
        <w:rPr>
          <w:lang w:val="en-US"/>
        </w:rPr>
        <w:t xml:space="preserve">/ SIM blocking </w:t>
      </w:r>
      <w:r w:rsidRPr="00551F97">
        <w:rPr>
          <w:sz w:val="20"/>
          <w:lang w:val="en-US"/>
        </w:rPr>
        <w:t>(</w:t>
      </w:r>
      <w:r>
        <w:rPr>
          <w:sz w:val="20"/>
          <w:lang w:val="en-US"/>
        </w:rPr>
        <w:t>underline as appropriate</w:t>
      </w:r>
      <w:r w:rsidRPr="00551F97">
        <w:rPr>
          <w:sz w:val="20"/>
          <w:lang w:val="en-US"/>
        </w:rPr>
        <w:t>)</w:t>
      </w:r>
      <w:r w:rsidRPr="00551F97">
        <w:rPr>
          <w:lang w:val="en-US"/>
        </w:rPr>
        <w:t>.</w:t>
      </w:r>
    </w:p>
    <w:p w:rsidR="00B371C4" w:rsidRPr="00551F97" w:rsidRDefault="00B371C4" w:rsidP="00B371C4">
      <w:pPr>
        <w:rPr>
          <w:lang w:val="en-US"/>
        </w:rPr>
      </w:pPr>
    </w:p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220"/>
      </w:tblGrid>
      <w:tr w:rsidR="00B371C4" w:rsidRPr="00AE175C" w:rsidTr="004F674A">
        <w:trPr>
          <w:trHeight w:val="318"/>
          <w:jc w:val="center"/>
        </w:trPr>
        <w:tc>
          <w:tcPr>
            <w:tcW w:w="384" w:type="dxa"/>
            <w:vAlign w:val="center"/>
          </w:tcPr>
          <w:p w:rsidR="00B371C4" w:rsidRPr="00AE175C" w:rsidRDefault="00B371C4" w:rsidP="004F674A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:rsidR="00B371C4" w:rsidRPr="00551F97" w:rsidRDefault="00B371C4" w:rsidP="004F674A">
            <w:pPr>
              <w:jc w:val="center"/>
              <w:rPr>
                <w:rFonts w:eastAsia="Batang"/>
                <w:b/>
                <w:sz w:val="16"/>
                <w:szCs w:val="16"/>
                <w:lang w:val="en-US"/>
              </w:rPr>
            </w:pPr>
            <w:r>
              <w:rPr>
                <w:rFonts w:eastAsia="Batang"/>
                <w:b/>
                <w:i/>
                <w:sz w:val="16"/>
                <w:szCs w:val="16"/>
                <w:lang w:val="en-US"/>
              </w:rPr>
              <w:t>Mobile number</w:t>
            </w:r>
          </w:p>
        </w:tc>
      </w:tr>
      <w:tr w:rsidR="00B371C4" w:rsidRPr="00AE175C" w:rsidTr="004F674A">
        <w:trPr>
          <w:trHeight w:val="197"/>
          <w:jc w:val="center"/>
        </w:trPr>
        <w:tc>
          <w:tcPr>
            <w:tcW w:w="384" w:type="dxa"/>
          </w:tcPr>
          <w:p w:rsidR="00B371C4" w:rsidRPr="00AE175C" w:rsidRDefault="00B371C4" w:rsidP="004F674A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:rsidR="00B371C4" w:rsidRPr="00B371C4" w:rsidRDefault="00B371C4" w:rsidP="004F674A">
            <w:pPr>
              <w:jc w:val="both"/>
              <w:rPr>
                <w:rFonts w:eastAsia="Batang"/>
                <w:i/>
                <w:color w:val="FF0000"/>
                <w:sz w:val="18"/>
                <w:szCs w:val="16"/>
                <w:lang w:val="en-US"/>
              </w:rPr>
            </w:pPr>
            <w:r>
              <w:rPr>
                <w:rFonts w:eastAsia="Batang"/>
                <w:i/>
                <w:color w:val="FF0000"/>
                <w:sz w:val="18"/>
                <w:szCs w:val="16"/>
                <w:lang w:val="en-US"/>
              </w:rPr>
              <w:t>778 0624207</w:t>
            </w:r>
          </w:p>
        </w:tc>
      </w:tr>
      <w:tr w:rsidR="00B371C4" w:rsidRPr="00AE175C" w:rsidTr="004F674A">
        <w:trPr>
          <w:trHeight w:val="332"/>
          <w:jc w:val="center"/>
        </w:trPr>
        <w:tc>
          <w:tcPr>
            <w:tcW w:w="384" w:type="dxa"/>
          </w:tcPr>
          <w:p w:rsidR="00B371C4" w:rsidRPr="00AE175C" w:rsidRDefault="00B371C4" w:rsidP="004F674A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:rsidR="00B371C4" w:rsidRPr="00AE175C" w:rsidRDefault="00B371C4" w:rsidP="004F674A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:rsidR="00B371C4" w:rsidRPr="008408FA" w:rsidRDefault="00B371C4" w:rsidP="00B371C4">
      <w:pPr>
        <w:rPr>
          <w:b/>
          <w:sz w:val="32"/>
          <w:szCs w:val="32"/>
        </w:rPr>
      </w:pPr>
    </w:p>
    <w:p w:rsidR="00B371C4" w:rsidRPr="00551F97" w:rsidRDefault="00B371C4" w:rsidP="00B371C4">
      <w:pPr>
        <w:rPr>
          <w:lang w:val="en-US"/>
        </w:rPr>
      </w:pPr>
      <w:r>
        <w:rPr>
          <w:lang w:val="en-US"/>
        </w:rPr>
        <w:t>The Company guarantees payment of any charges outstanding on the above mobile account(s), if any</w:t>
      </w:r>
      <w:r w:rsidRPr="00551F97">
        <w:rPr>
          <w:lang w:val="en-US"/>
        </w:rPr>
        <w:t>.</w:t>
      </w:r>
    </w:p>
    <w:p w:rsidR="00B371C4" w:rsidRPr="00551F97" w:rsidRDefault="00B371C4" w:rsidP="00B371C4">
      <w:pPr>
        <w:rPr>
          <w:lang w:val="en-US"/>
        </w:rPr>
      </w:pPr>
    </w:p>
    <w:p w:rsidR="00B371C4" w:rsidRDefault="00B371C4" w:rsidP="00B371C4">
      <w:pPr>
        <w:rPr>
          <w:lang w:val="en-US"/>
        </w:rPr>
      </w:pPr>
      <w:r>
        <w:rPr>
          <w:lang w:val="en-US"/>
        </w:rPr>
        <w:t>The</w:t>
      </w:r>
      <w:r w:rsidRPr="009B0941">
        <w:rPr>
          <w:lang w:val="en-US"/>
        </w:rPr>
        <w:t xml:space="preserve"> </w:t>
      </w:r>
      <w:r>
        <w:rPr>
          <w:lang w:val="en-US"/>
        </w:rPr>
        <w:t>person</w:t>
      </w:r>
      <w:r w:rsidRPr="009B0941">
        <w:rPr>
          <w:lang w:val="en-US"/>
        </w:rPr>
        <w:t xml:space="preserve"> </w:t>
      </w:r>
      <w:r>
        <w:rPr>
          <w:lang w:val="en-US"/>
        </w:rPr>
        <w:t>whose</w:t>
      </w:r>
      <w:r w:rsidRPr="009B0941">
        <w:rPr>
          <w:lang w:val="en-US"/>
        </w:rPr>
        <w:t xml:space="preserve"> </w:t>
      </w:r>
      <w:r>
        <w:rPr>
          <w:lang w:val="en-US"/>
        </w:rPr>
        <w:t>name</w:t>
      </w:r>
      <w:r w:rsidRPr="009B0941">
        <w:rPr>
          <w:lang w:val="en-US"/>
        </w:rPr>
        <w:t xml:space="preserve"> </w:t>
      </w:r>
      <w:r>
        <w:rPr>
          <w:lang w:val="en-US"/>
        </w:rPr>
        <w:t>is</w:t>
      </w:r>
      <w:r w:rsidRPr="009B0941">
        <w:rPr>
          <w:lang w:val="en-US"/>
        </w:rPr>
        <w:t xml:space="preserve"> </w:t>
      </w:r>
      <w:r>
        <w:rPr>
          <w:lang w:val="en-US"/>
        </w:rPr>
        <w:t>written</w:t>
      </w:r>
      <w:r w:rsidRPr="009B0941">
        <w:rPr>
          <w:lang w:val="en-US"/>
        </w:rPr>
        <w:t xml:space="preserve"> </w:t>
      </w:r>
      <w:r>
        <w:rPr>
          <w:lang w:val="en-US"/>
        </w:rPr>
        <w:t>below is authorized to receive new SIM card(s)</w:t>
      </w:r>
      <w:r w:rsidRPr="009B0941">
        <w:rPr>
          <w:lang w:val="en-US"/>
        </w:rPr>
        <w:t xml:space="preserve"> </w:t>
      </w:r>
    </w:p>
    <w:p w:rsidR="00B371C4" w:rsidRDefault="00B371C4" w:rsidP="00B371C4">
      <w:pPr>
        <w:rPr>
          <w:lang w:val="en-US"/>
        </w:rPr>
      </w:pPr>
    </w:p>
    <w:p w:rsidR="00B371C4" w:rsidRPr="009B0941" w:rsidRDefault="00B371C4" w:rsidP="00B371C4">
      <w:pPr>
        <w:rPr>
          <w:sz w:val="18"/>
          <w:szCs w:val="18"/>
          <w:lang w:val="en-US"/>
        </w:rPr>
      </w:pPr>
      <w:r w:rsidRPr="009B0941">
        <w:rPr>
          <w:lang w:val="en-US"/>
        </w:rPr>
        <w:t>___</w:t>
      </w:r>
      <w:proofErr w:type="spellStart"/>
      <w:r w:rsidRPr="00B371C4">
        <w:rPr>
          <w:color w:val="FF0000"/>
          <w:u w:val="single"/>
          <w:lang w:val="en-US"/>
        </w:rPr>
        <w:t>Vasileva</w:t>
      </w:r>
      <w:proofErr w:type="spellEnd"/>
      <w:r w:rsidRPr="00B371C4">
        <w:rPr>
          <w:color w:val="FF0000"/>
          <w:u w:val="single"/>
          <w:lang w:val="en-US"/>
        </w:rPr>
        <w:t xml:space="preserve"> Elena</w:t>
      </w:r>
      <w:r w:rsidRPr="009B0941">
        <w:rPr>
          <w:lang w:val="en-US"/>
        </w:rPr>
        <w:t>___________________________________________________________</w:t>
      </w:r>
      <w:r w:rsidRPr="009B0941">
        <w:rPr>
          <w:sz w:val="18"/>
          <w:szCs w:val="18"/>
          <w:lang w:val="en-US"/>
        </w:rPr>
        <w:t xml:space="preserve">              </w:t>
      </w:r>
    </w:p>
    <w:p w:rsidR="00B371C4" w:rsidRPr="007C50EB" w:rsidRDefault="00B371C4" w:rsidP="00B371C4">
      <w:pPr>
        <w:rPr>
          <w:lang w:val="en-US"/>
        </w:rPr>
      </w:pPr>
      <w:r w:rsidRPr="007C50EB">
        <w:rPr>
          <w:sz w:val="18"/>
          <w:szCs w:val="18"/>
          <w:lang w:val="en-US"/>
        </w:rPr>
        <w:t xml:space="preserve">                                                                                          (</w:t>
      </w:r>
      <w:r>
        <w:rPr>
          <w:sz w:val="18"/>
          <w:szCs w:val="18"/>
          <w:lang w:val="en-US"/>
        </w:rPr>
        <w:t>full name</w:t>
      </w:r>
      <w:r w:rsidRPr="007C50EB">
        <w:rPr>
          <w:sz w:val="18"/>
          <w:szCs w:val="18"/>
          <w:lang w:val="en-US"/>
        </w:rPr>
        <w:t>)</w:t>
      </w:r>
    </w:p>
    <w:p w:rsidR="00B371C4" w:rsidRPr="007C50EB" w:rsidRDefault="00B371C4" w:rsidP="00B371C4">
      <w:pPr>
        <w:rPr>
          <w:lang w:val="en-US"/>
        </w:rPr>
      </w:pPr>
    </w:p>
    <w:p w:rsidR="00B371C4" w:rsidRDefault="00B371C4" w:rsidP="00B371C4">
      <w:pPr>
        <w:rPr>
          <w:lang w:val="kk-KZ"/>
        </w:rPr>
      </w:pPr>
    </w:p>
    <w:p w:rsidR="00B371C4" w:rsidRPr="00B371C4" w:rsidRDefault="00B371C4" w:rsidP="00B371C4">
      <w:pPr>
        <w:rPr>
          <w:color w:val="FF0000"/>
          <w:lang w:val="en-US"/>
        </w:rPr>
      </w:pPr>
      <w:r>
        <w:rPr>
          <w:lang w:val="en-US"/>
        </w:rPr>
        <w:t>ID #</w:t>
      </w:r>
      <w:r>
        <w:rPr>
          <w:color w:val="FF0000"/>
          <w:lang w:val="en-US"/>
        </w:rPr>
        <w:t xml:space="preserve">062459875 </w:t>
      </w:r>
    </w:p>
    <w:p w:rsidR="00B371C4" w:rsidRPr="007C50EB" w:rsidRDefault="00B371C4" w:rsidP="00B371C4">
      <w:pPr>
        <w:rPr>
          <w:lang w:val="en-US"/>
        </w:rPr>
      </w:pPr>
    </w:p>
    <w:p w:rsidR="00B371C4" w:rsidRPr="00B371C4" w:rsidRDefault="00B371C4" w:rsidP="00B371C4">
      <w:pPr>
        <w:rPr>
          <w:lang w:val="en-US"/>
        </w:rPr>
      </w:pPr>
      <w:r w:rsidRPr="00B371C4">
        <w:rPr>
          <w:lang w:val="en-US"/>
        </w:rPr>
        <w:t>_____________________________________________________________________________</w:t>
      </w:r>
    </w:p>
    <w:p w:rsidR="00B371C4" w:rsidRPr="00B371C4" w:rsidRDefault="00B371C4" w:rsidP="00B371C4">
      <w:pPr>
        <w:rPr>
          <w:lang w:val="en-US"/>
        </w:rPr>
      </w:pPr>
    </w:p>
    <w:p w:rsidR="00B371C4" w:rsidRDefault="00B371C4" w:rsidP="00B371C4">
      <w:pPr>
        <w:jc w:val="center"/>
        <w:rPr>
          <w:lang w:val="kk-KZ"/>
        </w:rPr>
      </w:pPr>
    </w:p>
    <w:p w:rsidR="00B371C4" w:rsidRDefault="00B371C4" w:rsidP="00B371C4">
      <w:pPr>
        <w:jc w:val="center"/>
        <w:rPr>
          <w:lang w:val="kk-KZ"/>
        </w:rPr>
      </w:pPr>
    </w:p>
    <w:p w:rsidR="00B371C4" w:rsidRDefault="00B371C4" w:rsidP="00B371C4">
      <w:pPr>
        <w:rPr>
          <w:lang w:val="kk-KZ"/>
        </w:rPr>
      </w:pPr>
    </w:p>
    <w:p w:rsidR="00D102F5" w:rsidRDefault="00D102F5" w:rsidP="00D102F5">
      <w:pPr>
        <w:rPr>
          <w:lang w:val="kk-KZ"/>
        </w:rPr>
      </w:pPr>
      <w:bookmarkStart w:id="0" w:name="_GoBack"/>
      <w:bookmarkEnd w:id="0"/>
    </w:p>
    <w:p w:rsidR="0095500B" w:rsidRPr="00F93EDF" w:rsidRDefault="0095500B" w:rsidP="0095500B">
      <w:pPr>
        <w:spacing w:after="0" w:line="240" w:lineRule="auto"/>
        <w:rPr>
          <w:color w:val="auto"/>
          <w:lang w:val="en-US"/>
        </w:rPr>
      </w:pPr>
      <w:r w:rsidRPr="00F93EDF">
        <w:rPr>
          <w:b/>
          <w:color w:val="auto"/>
          <w:lang w:val="en-US"/>
        </w:rPr>
        <w:t xml:space="preserve">Chief Executive </w:t>
      </w:r>
    </w:p>
    <w:p w:rsidR="0095500B" w:rsidRPr="003420FF" w:rsidRDefault="0095500B" w:rsidP="0095500B">
      <w:pPr>
        <w:spacing w:after="0" w:line="240" w:lineRule="auto"/>
        <w:rPr>
          <w:color w:val="auto"/>
          <w:lang w:val="en-US"/>
        </w:rPr>
      </w:pPr>
    </w:p>
    <w:p w:rsidR="0095500B" w:rsidRPr="00F93EDF" w:rsidRDefault="0095500B" w:rsidP="0095500B">
      <w:pPr>
        <w:spacing w:after="0" w:line="240" w:lineRule="auto"/>
        <w:rPr>
          <w:color w:val="auto"/>
          <w:lang w:val="en-US"/>
        </w:rPr>
      </w:pP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 </w:t>
      </w:r>
      <w:r w:rsidRPr="00F93EDF">
        <w:rPr>
          <w:color w:val="auto"/>
          <w:lang w:val="en-US"/>
        </w:rPr>
        <w:t xml:space="preserve">(name) </w:t>
      </w:r>
      <w:r w:rsidRPr="00F93EDF">
        <w:rPr>
          <w:color w:val="auto"/>
          <w:lang w:val="en-US"/>
        </w:rPr>
        <w:tab/>
      </w:r>
      <w:r w:rsidRPr="00F93EDF">
        <w:rPr>
          <w:color w:val="auto"/>
          <w:lang w:val="en-US"/>
        </w:rPr>
        <w:tab/>
        <w:t>company stamp (original)</w:t>
      </w:r>
      <w:r w:rsidRPr="00F93EDF">
        <w:rPr>
          <w:color w:val="auto"/>
          <w:lang w:val="en-US"/>
        </w:rPr>
        <w:tab/>
        <w:t xml:space="preserve">      ____________ (signature)       </w:t>
      </w:r>
    </w:p>
    <w:p w:rsidR="0095500B" w:rsidRDefault="0095500B" w:rsidP="0095500B">
      <w:pPr>
        <w:spacing w:after="0" w:line="240" w:lineRule="auto"/>
        <w:rPr>
          <w:color w:val="auto"/>
          <w:lang w:val="en-US"/>
        </w:rPr>
      </w:pPr>
    </w:p>
    <w:p w:rsidR="0095500B" w:rsidRDefault="0095500B" w:rsidP="0095500B">
      <w:pPr>
        <w:spacing w:after="0" w:line="240" w:lineRule="auto"/>
        <w:rPr>
          <w:color w:val="auto"/>
          <w:lang w:val="en-US"/>
        </w:rPr>
      </w:pPr>
    </w:p>
    <w:p w:rsidR="0095500B" w:rsidRDefault="0095500B" w:rsidP="0095500B">
      <w:pPr>
        <w:spacing w:after="0" w:line="240" w:lineRule="auto"/>
        <w:rPr>
          <w:color w:val="auto"/>
          <w:lang w:val="en-US"/>
        </w:rPr>
      </w:pPr>
    </w:p>
    <w:p w:rsidR="0095500B" w:rsidRDefault="0095500B" w:rsidP="0095500B">
      <w:pPr>
        <w:spacing w:after="0" w:line="240" w:lineRule="auto"/>
        <w:rPr>
          <w:color w:val="auto"/>
          <w:lang w:val="en-US"/>
        </w:rPr>
      </w:pPr>
    </w:p>
    <w:p w:rsidR="0095500B" w:rsidRPr="00F93EDF" w:rsidRDefault="0095500B" w:rsidP="0095500B">
      <w:pPr>
        <w:spacing w:after="0" w:line="240" w:lineRule="auto"/>
        <w:rPr>
          <w:color w:val="auto"/>
          <w:lang w:val="en-US"/>
        </w:rPr>
      </w:pPr>
      <w:r w:rsidRPr="00F93EDF">
        <w:rPr>
          <w:color w:val="auto"/>
          <w:lang w:val="en-US"/>
        </w:rPr>
        <w:t xml:space="preserve">                      </w:t>
      </w:r>
    </w:p>
    <w:p w:rsidR="0095500B" w:rsidRDefault="0095500B" w:rsidP="0095500B">
      <w:pPr>
        <w:spacing w:after="0" w:line="240" w:lineRule="auto"/>
        <w:rPr>
          <w:b/>
          <w:color w:val="FF0000"/>
          <w:lang w:val="en-US"/>
        </w:rPr>
      </w:pPr>
      <w:r w:rsidRPr="00F93EDF">
        <w:rPr>
          <w:b/>
          <w:color w:val="auto"/>
          <w:lang w:val="en-US"/>
        </w:rPr>
        <w:t xml:space="preserve">Contact </w:t>
      </w:r>
      <w:proofErr w:type="gramStart"/>
      <w:r w:rsidRPr="00F93EDF">
        <w:rPr>
          <w:b/>
          <w:color w:val="auto"/>
          <w:lang w:val="en-US"/>
        </w:rPr>
        <w:t>person</w:t>
      </w:r>
      <w:r>
        <w:rPr>
          <w:b/>
          <w:color w:val="auto"/>
          <w:lang w:val="en-US"/>
        </w:rPr>
        <w:t xml:space="preserve">  </w:t>
      </w:r>
      <w:proofErr w:type="spellStart"/>
      <w:r>
        <w:rPr>
          <w:b/>
          <w:color w:val="FF0000"/>
          <w:lang w:val="en-US"/>
        </w:rPr>
        <w:t>Vasileva</w:t>
      </w:r>
      <w:proofErr w:type="spellEnd"/>
      <w:proofErr w:type="gramEnd"/>
      <w:r>
        <w:rPr>
          <w:b/>
          <w:color w:val="FF0000"/>
          <w:lang w:val="en-US"/>
        </w:rPr>
        <w:t xml:space="preserve"> E.</w:t>
      </w:r>
    </w:p>
    <w:p w:rsidR="00D102F5" w:rsidRPr="0095500B" w:rsidRDefault="0095500B" w:rsidP="0095500B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7272569823</w:t>
      </w:r>
    </w:p>
    <w:sectPr w:rsidR="00D102F5" w:rsidRPr="0095500B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EC" w:rsidRDefault="00A47DEC">
      <w:pPr>
        <w:spacing w:after="0" w:line="240" w:lineRule="auto"/>
      </w:pPr>
      <w:r>
        <w:separator/>
      </w:r>
    </w:p>
  </w:endnote>
  <w:endnote w:type="continuationSeparator" w:id="0">
    <w:p w:rsidR="00A47DEC" w:rsidRDefault="00A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A35FEA">
            <w:rPr>
              <w:noProof/>
              <w:lang w:bidi="ru-RU"/>
            </w:rPr>
            <w:t>0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EC" w:rsidRDefault="00A47DEC">
      <w:pPr>
        <w:spacing w:after="0" w:line="240" w:lineRule="auto"/>
      </w:pPr>
      <w:r>
        <w:separator/>
      </w:r>
    </w:p>
  </w:footnote>
  <w:footnote w:type="continuationSeparator" w:id="0">
    <w:p w:rsidR="00A47DEC" w:rsidRDefault="00A4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DB"/>
    <w:rsid w:val="00000A9D"/>
    <w:rsid w:val="0002564C"/>
    <w:rsid w:val="00093079"/>
    <w:rsid w:val="00130AC1"/>
    <w:rsid w:val="00156EF1"/>
    <w:rsid w:val="00217B1A"/>
    <w:rsid w:val="002229ED"/>
    <w:rsid w:val="00283EA2"/>
    <w:rsid w:val="002A1A7A"/>
    <w:rsid w:val="002C2563"/>
    <w:rsid w:val="002D4750"/>
    <w:rsid w:val="00343FBB"/>
    <w:rsid w:val="0037096C"/>
    <w:rsid w:val="003D0FBD"/>
    <w:rsid w:val="003E2276"/>
    <w:rsid w:val="00401E15"/>
    <w:rsid w:val="00444D90"/>
    <w:rsid w:val="00444E21"/>
    <w:rsid w:val="00480808"/>
    <w:rsid w:val="004B5284"/>
    <w:rsid w:val="004F1FB1"/>
    <w:rsid w:val="00565E2F"/>
    <w:rsid w:val="005E5E2B"/>
    <w:rsid w:val="005F73B3"/>
    <w:rsid w:val="006515E8"/>
    <w:rsid w:val="006568F0"/>
    <w:rsid w:val="006F1118"/>
    <w:rsid w:val="00735A58"/>
    <w:rsid w:val="007418F6"/>
    <w:rsid w:val="00741FDE"/>
    <w:rsid w:val="008347EF"/>
    <w:rsid w:val="008D28D3"/>
    <w:rsid w:val="00920C35"/>
    <w:rsid w:val="00946252"/>
    <w:rsid w:val="0095500B"/>
    <w:rsid w:val="0098300D"/>
    <w:rsid w:val="009D2058"/>
    <w:rsid w:val="009E37DE"/>
    <w:rsid w:val="009F0B81"/>
    <w:rsid w:val="00A35FEA"/>
    <w:rsid w:val="00A36F67"/>
    <w:rsid w:val="00A47DEC"/>
    <w:rsid w:val="00AB1341"/>
    <w:rsid w:val="00AE267E"/>
    <w:rsid w:val="00B371C4"/>
    <w:rsid w:val="00B8163C"/>
    <w:rsid w:val="00B9569D"/>
    <w:rsid w:val="00BC3EF5"/>
    <w:rsid w:val="00BF473C"/>
    <w:rsid w:val="00C16696"/>
    <w:rsid w:val="00C62B67"/>
    <w:rsid w:val="00CB2712"/>
    <w:rsid w:val="00CD5E29"/>
    <w:rsid w:val="00D102F5"/>
    <w:rsid w:val="00D25C8E"/>
    <w:rsid w:val="00D35E92"/>
    <w:rsid w:val="00D4190C"/>
    <w:rsid w:val="00D611FE"/>
    <w:rsid w:val="00D66811"/>
    <w:rsid w:val="00D906CA"/>
    <w:rsid w:val="00DF591C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651B6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2638CC"/>
    <w:rsid w:val="0060108F"/>
    <w:rsid w:val="00826B51"/>
    <w:rsid w:val="009853CE"/>
    <w:rsid w:val="00C00405"/>
    <w:rsid w:val="00C07EF6"/>
    <w:rsid w:val="00E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2</cp:revision>
  <dcterms:created xsi:type="dcterms:W3CDTF">2019-09-02T04:15:00Z</dcterms:created>
  <dcterms:modified xsi:type="dcterms:W3CDTF">2019-09-02T04:15:00Z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