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F012" w14:textId="77777777" w:rsidR="006268C9" w:rsidRDefault="006268C9" w:rsidP="006268C9">
      <w:pPr>
        <w:spacing w:after="0"/>
        <w:rPr>
          <w:color w:val="auto"/>
          <w:lang w:val="en-US"/>
        </w:rPr>
      </w:pPr>
    </w:p>
    <w:p w14:paraId="3454A227" w14:textId="77777777" w:rsidR="006268C9" w:rsidRPr="006268C9" w:rsidRDefault="006268C9" w:rsidP="006268C9">
      <w:pPr>
        <w:spacing w:after="0"/>
        <w:rPr>
          <w:color w:val="auto"/>
          <w:lang w:val="en-US"/>
        </w:rPr>
      </w:pPr>
      <w:r w:rsidRPr="00D33675">
        <w:rPr>
          <w:color w:val="auto"/>
          <w:lang w:val="en-US"/>
        </w:rPr>
        <w:t>Ref</w:t>
      </w:r>
      <w:r w:rsidRPr="006268C9">
        <w:rPr>
          <w:color w:val="auto"/>
          <w:lang w:val="en-US"/>
        </w:rPr>
        <w:t xml:space="preserve"> #</w:t>
      </w:r>
      <w:r w:rsidR="00D623A0">
        <w:rPr>
          <w:color w:val="auto"/>
          <w:lang w:val="en-US"/>
        </w:rPr>
        <w:t xml:space="preserve"> </w:t>
      </w:r>
      <w:r w:rsidRPr="006268C9">
        <w:rPr>
          <w:color w:val="auto"/>
          <w:lang w:val="en-US"/>
        </w:rPr>
        <w:t>_____</w:t>
      </w:r>
      <w:r w:rsidRPr="00D33675">
        <w:rPr>
          <w:color w:val="auto"/>
          <w:lang w:val="en-US"/>
        </w:rPr>
        <w:t>_</w:t>
      </w:r>
    </w:p>
    <w:p w14:paraId="2DDD942D" w14:textId="77777777" w:rsidR="006268C9" w:rsidRPr="006268C9" w:rsidRDefault="00D623A0" w:rsidP="006268C9">
      <w:pPr>
        <w:spacing w:after="0"/>
        <w:rPr>
          <w:color w:val="auto"/>
          <w:lang w:val="en-US"/>
        </w:rPr>
      </w:pPr>
      <w:r w:rsidRPr="00D33675">
        <w:rPr>
          <w:color w:val="auto"/>
          <w:lang w:val="en-US"/>
        </w:rPr>
        <w:t>Date: _</w:t>
      </w:r>
      <w:r w:rsidR="006268C9" w:rsidRPr="00D33675">
        <w:rPr>
          <w:color w:val="auto"/>
          <w:lang w:val="en-US"/>
        </w:rPr>
        <w:t>_____</w:t>
      </w:r>
    </w:p>
    <w:p w14:paraId="288A4C4E" w14:textId="77777777" w:rsidR="006268C9" w:rsidRPr="00D33675" w:rsidRDefault="006268C9" w:rsidP="006268C9">
      <w:pPr>
        <w:spacing w:after="0" w:line="240" w:lineRule="auto"/>
        <w:ind w:left="5041" w:firstLine="719"/>
        <w:jc w:val="right"/>
        <w:rPr>
          <w:color w:val="auto"/>
          <w:lang w:val="en-US"/>
        </w:rPr>
      </w:pPr>
      <w:r w:rsidRPr="00D33675">
        <w:rPr>
          <w:color w:val="auto"/>
          <w:lang w:val="en-US"/>
        </w:rPr>
        <w:t>Chief Executive Officer</w:t>
      </w:r>
    </w:p>
    <w:p w14:paraId="5C9E0A86" w14:textId="77777777" w:rsidR="006268C9" w:rsidRPr="00D33675" w:rsidRDefault="006268C9" w:rsidP="006268C9">
      <w:pPr>
        <w:spacing w:after="0" w:line="240" w:lineRule="auto"/>
        <w:ind w:left="5041" w:firstLine="719"/>
        <w:jc w:val="right"/>
        <w:rPr>
          <w:color w:val="auto"/>
          <w:lang w:val="en-US"/>
        </w:rPr>
      </w:pPr>
      <w:proofErr w:type="spellStart"/>
      <w:r w:rsidRPr="00D33675">
        <w:rPr>
          <w:color w:val="auto"/>
          <w:lang w:val="en-US"/>
        </w:rPr>
        <w:t>Kcell</w:t>
      </w:r>
      <w:proofErr w:type="spellEnd"/>
      <w:r w:rsidRPr="00D33675">
        <w:rPr>
          <w:color w:val="auto"/>
          <w:lang w:val="en-US"/>
        </w:rPr>
        <w:t xml:space="preserve"> JSC </w:t>
      </w:r>
    </w:p>
    <w:p w14:paraId="3606ADBE" w14:textId="77777777" w:rsidR="006268C9" w:rsidRDefault="006268C9" w:rsidP="007418F6">
      <w:pPr>
        <w:jc w:val="both"/>
        <w:rPr>
          <w:sz w:val="24"/>
          <w:lang w:val="en-US"/>
        </w:rPr>
      </w:pPr>
    </w:p>
    <w:p w14:paraId="39441D8D" w14:textId="16AA89BF" w:rsidR="007418F6" w:rsidRPr="00C4509F" w:rsidRDefault="00C4509F" w:rsidP="007418F6">
      <w:pPr>
        <w:jc w:val="both"/>
        <w:rPr>
          <w:sz w:val="24"/>
          <w:szCs w:val="24"/>
          <w:lang w:val="en-US"/>
        </w:rPr>
      </w:pPr>
      <w:r w:rsidRPr="00D623A0">
        <w:rPr>
          <w:sz w:val="24"/>
          <w:szCs w:val="24"/>
          <w:highlight w:val="lightGray"/>
          <w:lang w:val="en-US"/>
        </w:rPr>
        <w:t>______________________</w:t>
      </w:r>
      <w:r w:rsidR="007418F6" w:rsidRPr="00D623A0">
        <w:rPr>
          <w:color w:val="FF0000"/>
          <w:sz w:val="24"/>
          <w:szCs w:val="24"/>
          <w:highlight w:val="lightGray"/>
          <w:lang w:val="en-US"/>
        </w:rPr>
        <w:t xml:space="preserve"> </w:t>
      </w:r>
      <w:r w:rsidR="007418F6" w:rsidRPr="00D623A0">
        <w:rPr>
          <w:sz w:val="18"/>
          <w:szCs w:val="24"/>
          <w:highlight w:val="lightGray"/>
          <w:lang w:val="en-US"/>
        </w:rPr>
        <w:t>(</w:t>
      </w:r>
      <w:r w:rsidR="00D623A0" w:rsidRPr="00D623A0">
        <w:rPr>
          <w:sz w:val="18"/>
          <w:szCs w:val="24"/>
          <w:highlight w:val="lightGray"/>
        </w:rPr>
        <w:t>с</w:t>
      </w:r>
      <w:proofErr w:type="spellStart"/>
      <w:r w:rsidRPr="00D623A0">
        <w:rPr>
          <w:sz w:val="18"/>
          <w:szCs w:val="24"/>
          <w:highlight w:val="lightGray"/>
          <w:lang w:val="en-US"/>
        </w:rPr>
        <w:t>ompany</w:t>
      </w:r>
      <w:proofErr w:type="spellEnd"/>
      <w:r w:rsidR="007418F6" w:rsidRPr="00D623A0">
        <w:rPr>
          <w:sz w:val="18"/>
          <w:szCs w:val="24"/>
          <w:highlight w:val="lightGray"/>
          <w:lang w:val="en-US"/>
        </w:rPr>
        <w:t>)</w:t>
      </w:r>
      <w:r w:rsidRPr="00D623A0">
        <w:rPr>
          <w:sz w:val="18"/>
          <w:szCs w:val="24"/>
          <w:lang w:val="en-US"/>
        </w:rPr>
        <w:t xml:space="preserve"> </w:t>
      </w:r>
      <w:r>
        <w:rPr>
          <w:sz w:val="24"/>
          <w:szCs w:val="24"/>
          <w:lang w:val="en-US"/>
        </w:rPr>
        <w:t>is</w:t>
      </w:r>
      <w:r w:rsidRPr="00C4509F">
        <w:rPr>
          <w:sz w:val="24"/>
          <w:szCs w:val="24"/>
          <w:lang w:val="en-US"/>
        </w:rPr>
        <w:t xml:space="preserve"> </w:t>
      </w:r>
      <w:r>
        <w:rPr>
          <w:sz w:val="24"/>
          <w:szCs w:val="24"/>
          <w:lang w:val="en-US"/>
        </w:rPr>
        <w:t>hereby</w:t>
      </w:r>
      <w:r w:rsidRPr="00C4509F">
        <w:rPr>
          <w:sz w:val="24"/>
          <w:szCs w:val="24"/>
          <w:lang w:val="en-US"/>
        </w:rPr>
        <w:t xml:space="preserve"> </w:t>
      </w:r>
      <w:r>
        <w:rPr>
          <w:sz w:val="24"/>
          <w:szCs w:val="24"/>
          <w:lang w:val="en-US"/>
        </w:rPr>
        <w:t>requesting</w:t>
      </w:r>
      <w:r w:rsidRPr="00C4509F">
        <w:rPr>
          <w:sz w:val="24"/>
          <w:szCs w:val="24"/>
          <w:lang w:val="en-US"/>
        </w:rPr>
        <w:t xml:space="preserve"> </w:t>
      </w:r>
      <w:r>
        <w:rPr>
          <w:sz w:val="24"/>
          <w:szCs w:val="24"/>
          <w:lang w:val="en-US"/>
        </w:rPr>
        <w:t>to</w:t>
      </w:r>
      <w:r w:rsidRPr="00C4509F">
        <w:rPr>
          <w:sz w:val="24"/>
          <w:szCs w:val="24"/>
          <w:lang w:val="en-US"/>
        </w:rPr>
        <w:t xml:space="preserve">, </w:t>
      </w:r>
      <w:r>
        <w:rPr>
          <w:sz w:val="24"/>
          <w:szCs w:val="24"/>
          <w:lang w:val="en-US"/>
        </w:rPr>
        <w:t>starting</w:t>
      </w:r>
      <w:r w:rsidRPr="00C4509F">
        <w:rPr>
          <w:sz w:val="24"/>
          <w:szCs w:val="24"/>
          <w:lang w:val="en-US"/>
        </w:rPr>
        <w:t xml:space="preserve"> </w:t>
      </w:r>
      <w:r w:rsidRPr="00D623A0">
        <w:rPr>
          <w:sz w:val="24"/>
          <w:szCs w:val="24"/>
          <w:highlight w:val="lightGray"/>
          <w:lang w:val="en-US"/>
        </w:rPr>
        <w:t>__________</w:t>
      </w:r>
      <w:r w:rsidR="00D623A0" w:rsidRPr="00D623A0">
        <w:rPr>
          <w:sz w:val="24"/>
          <w:szCs w:val="24"/>
          <w:highlight w:val="lightGray"/>
          <w:lang w:val="en-US"/>
        </w:rPr>
        <w:t xml:space="preserve"> </w:t>
      </w:r>
      <w:r w:rsidR="00D623A0" w:rsidRPr="00D623A0">
        <w:rPr>
          <w:sz w:val="20"/>
          <w:szCs w:val="24"/>
          <w:highlight w:val="lightGray"/>
          <w:lang w:val="en-US"/>
        </w:rPr>
        <w:t>(insert date)</w:t>
      </w:r>
      <w:r w:rsidRPr="00C4509F">
        <w:rPr>
          <w:sz w:val="24"/>
          <w:szCs w:val="24"/>
          <w:lang w:val="en-US"/>
        </w:rPr>
        <w:t>,</w:t>
      </w:r>
      <w:r>
        <w:rPr>
          <w:sz w:val="24"/>
          <w:szCs w:val="24"/>
          <w:lang w:val="en-US"/>
        </w:rPr>
        <w:t xml:space="preserve"> restrict control over the tariffs and additional services via USSD for the following mobile numbers registered to our Company, so that the said actions may only be performed online via the Company’s corporate account or based on our written application</w:t>
      </w:r>
      <w:r w:rsidR="007418F6" w:rsidRPr="00C4509F">
        <w:rPr>
          <w:sz w:val="24"/>
          <w:szCs w:val="24"/>
          <w:lang w:val="en-US"/>
        </w:rPr>
        <w:t>:</w:t>
      </w:r>
    </w:p>
    <w:p w14:paraId="052E87AA" w14:textId="77777777" w:rsidR="007418F6" w:rsidRPr="00C4509F" w:rsidRDefault="007418F6" w:rsidP="007418F6">
      <w:pPr>
        <w:rPr>
          <w:sz w:val="24"/>
          <w:szCs w:val="24"/>
          <w:lang w:val="en-US"/>
        </w:rPr>
      </w:pPr>
    </w:p>
    <w:tbl>
      <w:tblPr>
        <w:tblW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970"/>
      </w:tblGrid>
      <w:tr w:rsidR="007418F6" w:rsidRPr="00F46485" w14:paraId="7EC159A4" w14:textId="77777777" w:rsidTr="002242BA">
        <w:trPr>
          <w:cantSplit/>
          <w:trHeight w:val="483"/>
        </w:trPr>
        <w:tc>
          <w:tcPr>
            <w:tcW w:w="918" w:type="dxa"/>
          </w:tcPr>
          <w:p w14:paraId="65172546" w14:textId="77777777" w:rsidR="007418F6" w:rsidRPr="00F46485" w:rsidRDefault="007418F6" w:rsidP="002242BA">
            <w:pPr>
              <w:jc w:val="center"/>
              <w:rPr>
                <w:sz w:val="24"/>
                <w:szCs w:val="24"/>
                <w:lang w:val="en-US"/>
              </w:rPr>
            </w:pPr>
            <w:r w:rsidRPr="00F46485">
              <w:rPr>
                <w:sz w:val="24"/>
                <w:szCs w:val="24"/>
                <w:lang w:val="en-US"/>
              </w:rPr>
              <w:t>#</w:t>
            </w:r>
          </w:p>
        </w:tc>
        <w:tc>
          <w:tcPr>
            <w:tcW w:w="2970" w:type="dxa"/>
          </w:tcPr>
          <w:p w14:paraId="43FDE830" w14:textId="77777777" w:rsidR="007418F6" w:rsidRPr="00F46485" w:rsidRDefault="006268C9" w:rsidP="006268C9">
            <w:pPr>
              <w:jc w:val="center"/>
              <w:rPr>
                <w:sz w:val="24"/>
                <w:szCs w:val="24"/>
              </w:rPr>
            </w:pPr>
            <w:r>
              <w:rPr>
                <w:i/>
                <w:sz w:val="24"/>
                <w:szCs w:val="24"/>
                <w:lang w:val="en-US"/>
              </w:rPr>
              <w:t>Mobile number</w:t>
            </w:r>
          </w:p>
        </w:tc>
      </w:tr>
      <w:tr w:rsidR="007418F6" w:rsidRPr="00F46485" w14:paraId="68E1D517" w14:textId="77777777" w:rsidTr="002242BA">
        <w:trPr>
          <w:trHeight w:val="335"/>
        </w:trPr>
        <w:tc>
          <w:tcPr>
            <w:tcW w:w="918" w:type="dxa"/>
          </w:tcPr>
          <w:p w14:paraId="5A98F179" w14:textId="77777777" w:rsidR="007418F6" w:rsidRPr="00F46485" w:rsidRDefault="007418F6" w:rsidP="007418F6">
            <w:pPr>
              <w:pStyle w:val="ListParagraph1"/>
              <w:numPr>
                <w:ilvl w:val="0"/>
                <w:numId w:val="11"/>
              </w:numPr>
              <w:jc w:val="both"/>
            </w:pPr>
          </w:p>
        </w:tc>
        <w:tc>
          <w:tcPr>
            <w:tcW w:w="2970" w:type="dxa"/>
          </w:tcPr>
          <w:p w14:paraId="38748367" w14:textId="77777777" w:rsidR="007418F6" w:rsidRPr="00F46485" w:rsidRDefault="007418F6" w:rsidP="002242BA">
            <w:pPr>
              <w:jc w:val="both"/>
              <w:rPr>
                <w:rFonts w:eastAsia="MS Gothic"/>
                <w:sz w:val="24"/>
                <w:szCs w:val="24"/>
              </w:rPr>
            </w:pPr>
          </w:p>
        </w:tc>
      </w:tr>
      <w:tr w:rsidR="007418F6" w:rsidRPr="00F46485" w14:paraId="5CC57EAD" w14:textId="77777777" w:rsidTr="002242BA">
        <w:trPr>
          <w:trHeight w:val="335"/>
        </w:trPr>
        <w:tc>
          <w:tcPr>
            <w:tcW w:w="918" w:type="dxa"/>
            <w:tcBorders>
              <w:top w:val="single" w:sz="4" w:space="0" w:color="auto"/>
              <w:left w:val="single" w:sz="4" w:space="0" w:color="auto"/>
              <w:bottom w:val="single" w:sz="4" w:space="0" w:color="auto"/>
              <w:right w:val="single" w:sz="4" w:space="0" w:color="auto"/>
            </w:tcBorders>
          </w:tcPr>
          <w:p w14:paraId="3AB8C8EB" w14:textId="77777777" w:rsidR="007418F6" w:rsidRPr="00F46485" w:rsidRDefault="007418F6" w:rsidP="002242BA">
            <w:pPr>
              <w:pStyle w:val="ListParagraph1"/>
              <w:ind w:left="360"/>
              <w:jc w:val="both"/>
            </w:pPr>
            <w:r>
              <w:t>2.</w:t>
            </w:r>
          </w:p>
        </w:tc>
        <w:tc>
          <w:tcPr>
            <w:tcW w:w="2970" w:type="dxa"/>
            <w:tcBorders>
              <w:top w:val="single" w:sz="4" w:space="0" w:color="auto"/>
              <w:left w:val="single" w:sz="4" w:space="0" w:color="auto"/>
              <w:bottom w:val="single" w:sz="4" w:space="0" w:color="auto"/>
              <w:right w:val="single" w:sz="4" w:space="0" w:color="auto"/>
            </w:tcBorders>
          </w:tcPr>
          <w:p w14:paraId="5E00B8FC" w14:textId="77777777" w:rsidR="007418F6" w:rsidRPr="00F46485" w:rsidRDefault="007418F6" w:rsidP="002242BA">
            <w:pPr>
              <w:jc w:val="both"/>
              <w:rPr>
                <w:rFonts w:eastAsia="MS Gothic"/>
                <w:sz w:val="24"/>
                <w:szCs w:val="24"/>
              </w:rPr>
            </w:pPr>
          </w:p>
        </w:tc>
      </w:tr>
      <w:tr w:rsidR="007418F6" w:rsidRPr="00F46485" w14:paraId="674DB7AD" w14:textId="77777777" w:rsidTr="002242BA">
        <w:trPr>
          <w:trHeight w:val="335"/>
        </w:trPr>
        <w:tc>
          <w:tcPr>
            <w:tcW w:w="918" w:type="dxa"/>
            <w:tcBorders>
              <w:top w:val="single" w:sz="4" w:space="0" w:color="auto"/>
              <w:left w:val="single" w:sz="4" w:space="0" w:color="auto"/>
              <w:bottom w:val="single" w:sz="4" w:space="0" w:color="auto"/>
              <w:right w:val="single" w:sz="4" w:space="0" w:color="auto"/>
            </w:tcBorders>
          </w:tcPr>
          <w:p w14:paraId="1F99989A" w14:textId="77777777" w:rsidR="007418F6" w:rsidRPr="00F46485" w:rsidRDefault="007418F6" w:rsidP="002242BA">
            <w:pPr>
              <w:pStyle w:val="ListParagraph1"/>
              <w:ind w:left="360"/>
              <w:jc w:val="both"/>
            </w:pPr>
            <w:r>
              <w:t>3.</w:t>
            </w:r>
          </w:p>
        </w:tc>
        <w:tc>
          <w:tcPr>
            <w:tcW w:w="2970" w:type="dxa"/>
            <w:tcBorders>
              <w:top w:val="single" w:sz="4" w:space="0" w:color="auto"/>
              <w:left w:val="single" w:sz="4" w:space="0" w:color="auto"/>
              <w:bottom w:val="single" w:sz="4" w:space="0" w:color="auto"/>
              <w:right w:val="single" w:sz="4" w:space="0" w:color="auto"/>
            </w:tcBorders>
          </w:tcPr>
          <w:p w14:paraId="6280190B" w14:textId="77777777" w:rsidR="007418F6" w:rsidRPr="00F46485" w:rsidRDefault="007418F6" w:rsidP="002242BA">
            <w:pPr>
              <w:jc w:val="both"/>
              <w:rPr>
                <w:rFonts w:eastAsia="MS Gothic"/>
                <w:sz w:val="24"/>
                <w:szCs w:val="24"/>
              </w:rPr>
            </w:pPr>
          </w:p>
        </w:tc>
      </w:tr>
    </w:tbl>
    <w:p w14:paraId="2B8C4B47" w14:textId="77777777" w:rsidR="007418F6" w:rsidRDefault="007418F6" w:rsidP="007418F6">
      <w:pPr>
        <w:rPr>
          <w:sz w:val="24"/>
        </w:rPr>
      </w:pPr>
    </w:p>
    <w:p w14:paraId="4030BE0E" w14:textId="77777777" w:rsidR="006268C9" w:rsidRPr="00C4509F" w:rsidRDefault="006268C9" w:rsidP="006268C9">
      <w:pPr>
        <w:spacing w:after="0" w:line="240" w:lineRule="auto"/>
        <w:rPr>
          <w:b/>
          <w:color w:val="auto"/>
        </w:rPr>
      </w:pPr>
    </w:p>
    <w:p w14:paraId="28F80211" w14:textId="77777777" w:rsidR="006268C9" w:rsidRPr="00C4509F" w:rsidRDefault="006268C9" w:rsidP="006268C9">
      <w:pPr>
        <w:spacing w:after="0" w:line="240" w:lineRule="auto"/>
        <w:rPr>
          <w:b/>
          <w:color w:val="auto"/>
        </w:rPr>
      </w:pPr>
    </w:p>
    <w:p w14:paraId="4D741DFE" w14:textId="77777777" w:rsidR="006268C9" w:rsidRPr="00C4509F" w:rsidRDefault="006268C9" w:rsidP="006268C9">
      <w:pPr>
        <w:spacing w:after="0" w:line="240" w:lineRule="auto"/>
        <w:rPr>
          <w:b/>
          <w:color w:val="auto"/>
        </w:rPr>
      </w:pPr>
    </w:p>
    <w:p w14:paraId="7AAF6E9D" w14:textId="77777777" w:rsidR="006268C9" w:rsidRPr="00D33675" w:rsidRDefault="006268C9" w:rsidP="006268C9">
      <w:pPr>
        <w:spacing w:after="0" w:line="240" w:lineRule="auto"/>
        <w:rPr>
          <w:color w:val="auto"/>
          <w:lang w:val="en-US"/>
        </w:rPr>
      </w:pPr>
      <w:r w:rsidRPr="00D33675">
        <w:rPr>
          <w:b/>
          <w:color w:val="auto"/>
          <w:lang w:val="en-US"/>
        </w:rPr>
        <w:t xml:space="preserve">Chief Executive </w:t>
      </w:r>
    </w:p>
    <w:p w14:paraId="373378F8" w14:textId="77777777" w:rsidR="006268C9" w:rsidRDefault="006268C9" w:rsidP="006268C9">
      <w:pPr>
        <w:spacing w:after="0" w:line="240" w:lineRule="auto"/>
        <w:rPr>
          <w:color w:val="auto"/>
          <w:lang w:val="en-US"/>
        </w:rPr>
      </w:pPr>
    </w:p>
    <w:p w14:paraId="4CB4865A" w14:textId="77777777" w:rsidR="006268C9" w:rsidRPr="00D33675" w:rsidRDefault="006268C9" w:rsidP="006268C9">
      <w:pPr>
        <w:spacing w:after="0" w:line="240" w:lineRule="auto"/>
        <w:rPr>
          <w:color w:val="auto"/>
          <w:lang w:val="en-US"/>
        </w:rPr>
      </w:pPr>
      <w:r w:rsidRPr="00D33675">
        <w:rPr>
          <w:color w:val="auto"/>
          <w:lang w:val="en-US"/>
        </w:rPr>
        <w:t xml:space="preserve">_________________(name) </w:t>
      </w:r>
      <w:r w:rsidRPr="00D33675">
        <w:rPr>
          <w:color w:val="auto"/>
          <w:lang w:val="en-US"/>
        </w:rPr>
        <w:tab/>
      </w:r>
      <w:r w:rsidRPr="00D33675">
        <w:rPr>
          <w:color w:val="auto"/>
          <w:lang w:val="en-US"/>
        </w:rPr>
        <w:tab/>
        <w:t>company stamp (original)</w:t>
      </w:r>
      <w:r w:rsidRPr="00D33675">
        <w:rPr>
          <w:color w:val="auto"/>
          <w:lang w:val="en-US"/>
        </w:rPr>
        <w:tab/>
        <w:t xml:space="preserve">      ____________ (signature)                                   </w:t>
      </w:r>
    </w:p>
    <w:p w14:paraId="449316BE" w14:textId="77777777" w:rsidR="006268C9" w:rsidRDefault="006268C9" w:rsidP="006268C9">
      <w:pPr>
        <w:spacing w:after="0" w:line="240" w:lineRule="auto"/>
        <w:rPr>
          <w:b/>
          <w:color w:val="auto"/>
          <w:lang w:val="en-US"/>
        </w:rPr>
      </w:pPr>
    </w:p>
    <w:p w14:paraId="59DC4E04" w14:textId="77777777" w:rsidR="00D623A0" w:rsidRDefault="00D623A0" w:rsidP="006268C9">
      <w:pPr>
        <w:spacing w:after="0" w:line="240" w:lineRule="auto"/>
        <w:rPr>
          <w:b/>
          <w:color w:val="auto"/>
          <w:lang w:val="en-US"/>
        </w:rPr>
      </w:pPr>
    </w:p>
    <w:p w14:paraId="73A9C4DE" w14:textId="77777777" w:rsidR="00D623A0" w:rsidRDefault="00D623A0" w:rsidP="006268C9">
      <w:pPr>
        <w:spacing w:after="0" w:line="240" w:lineRule="auto"/>
        <w:rPr>
          <w:b/>
          <w:color w:val="auto"/>
          <w:lang w:val="en-US"/>
        </w:rPr>
      </w:pPr>
    </w:p>
    <w:p w14:paraId="52F27B8C" w14:textId="77777777" w:rsidR="00D623A0" w:rsidRDefault="00D623A0" w:rsidP="006268C9">
      <w:pPr>
        <w:spacing w:after="0" w:line="240" w:lineRule="auto"/>
        <w:rPr>
          <w:b/>
          <w:color w:val="auto"/>
          <w:lang w:val="en-US"/>
        </w:rPr>
      </w:pPr>
    </w:p>
    <w:p w14:paraId="3B7A9049" w14:textId="77777777" w:rsidR="00D623A0" w:rsidRPr="00D33675" w:rsidRDefault="00D623A0" w:rsidP="006268C9">
      <w:pPr>
        <w:spacing w:after="0" w:line="240" w:lineRule="auto"/>
        <w:rPr>
          <w:b/>
          <w:color w:val="auto"/>
          <w:lang w:val="en-US"/>
        </w:rPr>
      </w:pPr>
    </w:p>
    <w:p w14:paraId="67FE25F8" w14:textId="77777777" w:rsidR="006268C9" w:rsidRPr="00D33675" w:rsidRDefault="006268C9" w:rsidP="006268C9">
      <w:pPr>
        <w:spacing w:after="0" w:line="240" w:lineRule="auto"/>
        <w:rPr>
          <w:b/>
          <w:color w:val="auto"/>
          <w:lang w:val="en-US"/>
        </w:rPr>
      </w:pPr>
      <w:r w:rsidRPr="00D33675">
        <w:rPr>
          <w:b/>
          <w:color w:val="auto"/>
          <w:lang w:val="en-US"/>
        </w:rPr>
        <w:t>Contact person</w:t>
      </w:r>
    </w:p>
    <w:p w14:paraId="1C03990D" w14:textId="77777777" w:rsidR="006268C9" w:rsidRDefault="006268C9" w:rsidP="006268C9">
      <w:pPr>
        <w:spacing w:after="0" w:line="240" w:lineRule="auto"/>
        <w:rPr>
          <w:color w:val="auto"/>
          <w:lang w:val="en-US"/>
        </w:rPr>
      </w:pPr>
    </w:p>
    <w:p w14:paraId="51134829" w14:textId="77777777" w:rsidR="006268C9" w:rsidRPr="00D33675" w:rsidRDefault="006268C9" w:rsidP="006268C9">
      <w:pPr>
        <w:spacing w:after="0" w:line="240" w:lineRule="auto"/>
        <w:rPr>
          <w:color w:val="auto"/>
          <w:lang w:val="en-US"/>
        </w:rPr>
      </w:pPr>
      <w:r w:rsidRPr="00D33675">
        <w:rPr>
          <w:color w:val="auto"/>
          <w:lang w:val="en-US"/>
        </w:rPr>
        <w:t>_________________(name)</w:t>
      </w:r>
    </w:p>
    <w:p w14:paraId="6BC42ED3" w14:textId="77777777" w:rsidR="006268C9" w:rsidRPr="00D33675" w:rsidRDefault="006268C9" w:rsidP="006268C9">
      <w:pPr>
        <w:spacing w:after="0" w:line="240" w:lineRule="auto"/>
        <w:rPr>
          <w:color w:val="auto"/>
          <w:lang w:val="en-US"/>
        </w:rPr>
      </w:pPr>
      <w:r w:rsidRPr="00D33675">
        <w:rPr>
          <w:color w:val="auto"/>
          <w:lang w:val="en-US"/>
        </w:rPr>
        <w:t>________________</w:t>
      </w:r>
      <w:proofErr w:type="gramStart"/>
      <w:r w:rsidRPr="00D33675">
        <w:rPr>
          <w:color w:val="auto"/>
          <w:lang w:val="en-US"/>
        </w:rPr>
        <w:t>_(</w:t>
      </w:r>
      <w:proofErr w:type="gramEnd"/>
      <w:r w:rsidRPr="00D33675">
        <w:rPr>
          <w:color w:val="auto"/>
          <w:lang w:val="en-US"/>
        </w:rPr>
        <w:t>contact phone number)</w:t>
      </w:r>
    </w:p>
    <w:p w14:paraId="60453E00" w14:textId="77777777" w:rsidR="00217B1A" w:rsidRPr="006268C9" w:rsidRDefault="00217B1A" w:rsidP="007418F6">
      <w:pPr>
        <w:spacing w:after="0" w:line="240" w:lineRule="auto"/>
        <w:ind w:left="5670"/>
        <w:rPr>
          <w:lang w:val="en-US"/>
        </w:rPr>
      </w:pPr>
    </w:p>
    <w:sectPr w:rsidR="00217B1A" w:rsidRPr="006268C9" w:rsidSect="0002564C">
      <w:footerReference w:type="default" r:id="rId10"/>
      <w:pgSz w:w="11906" w:h="16838" w:code="9"/>
      <w:pgMar w:top="1009" w:right="1446" w:bottom="2880" w:left="179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30E3" w14:textId="77777777" w:rsidR="00CB1655" w:rsidRDefault="00CB1655">
      <w:pPr>
        <w:spacing w:after="0" w:line="240" w:lineRule="auto"/>
      </w:pPr>
      <w:r>
        <w:separator/>
      </w:r>
    </w:p>
  </w:endnote>
  <w:endnote w:type="continuationSeparator" w:id="0">
    <w:p w14:paraId="4EE52BFB" w14:textId="77777777" w:rsidR="00CB1655" w:rsidRDefault="00CB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pct"/>
      <w:tblInd w:w="-360" w:type="dxa"/>
      <w:tblCellMar>
        <w:left w:w="0" w:type="dxa"/>
        <w:right w:w="0" w:type="dxa"/>
      </w:tblCellMar>
      <w:tblLook w:val="04A0" w:firstRow="1" w:lastRow="0" w:firstColumn="1" w:lastColumn="0" w:noHBand="0" w:noVBand="1"/>
      <w:tblDescription w:val="Макетная таблица нижнего колонтитула"/>
    </w:tblPr>
    <w:tblGrid>
      <w:gridCol w:w="348"/>
      <w:gridCol w:w="7304"/>
      <w:gridCol w:w="194"/>
      <w:gridCol w:w="194"/>
      <w:gridCol w:w="970"/>
    </w:tblGrid>
    <w:tr w:rsidR="00CB2712" w14:paraId="792E8D20" w14:textId="77777777" w:rsidTr="00E12DAB">
      <w:trPr>
        <w:trHeight w:hRule="exact" w:val="288"/>
      </w:trPr>
      <w:tc>
        <w:tcPr>
          <w:tcW w:w="361" w:type="dxa"/>
          <w:shd w:val="clear" w:color="auto" w:fill="EBEBEB" w:themeFill="background2"/>
          <w:vAlign w:val="center"/>
        </w:tcPr>
        <w:p w14:paraId="3B6EADDC" w14:textId="77777777" w:rsidR="00CB2712" w:rsidRDefault="00CB2712" w:rsidP="00CB2712"/>
      </w:tc>
      <w:tc>
        <w:tcPr>
          <w:tcW w:w="7595" w:type="dxa"/>
          <w:shd w:val="clear" w:color="auto" w:fill="EBEBEB" w:themeFill="background2"/>
          <w:vAlign w:val="center"/>
        </w:tcPr>
        <w:p w14:paraId="20109209" w14:textId="77777777" w:rsidR="00CB2712" w:rsidRDefault="00AE267E" w:rsidP="00CB2712">
          <w:r>
            <w:rPr>
              <w:lang w:bidi="ru-RU"/>
            </w:rPr>
            <w:fldChar w:fldCharType="begin"/>
          </w:r>
          <w:r>
            <w:rPr>
              <w:lang w:bidi="ru-RU"/>
            </w:rPr>
            <w:instrText xml:space="preserve"> PAGE   \* MERGEFORMAT </w:instrText>
          </w:r>
          <w:r>
            <w:rPr>
              <w:lang w:bidi="ru-RU"/>
            </w:rPr>
            <w:fldChar w:fldCharType="separate"/>
          </w:r>
          <w:r w:rsidR="00C4509F">
            <w:rPr>
              <w:noProof/>
              <w:lang w:bidi="ru-RU"/>
            </w:rPr>
            <w:t>2</w:t>
          </w:r>
          <w:r>
            <w:rPr>
              <w:noProof/>
              <w:lang w:bidi="ru-RU"/>
            </w:rPr>
            <w:fldChar w:fldCharType="end"/>
          </w:r>
        </w:p>
      </w:tc>
      <w:tc>
        <w:tcPr>
          <w:tcW w:w="202" w:type="dxa"/>
          <w:shd w:val="clear" w:color="auto" w:fill="17AE92" w:themeFill="accent1"/>
          <w:vAlign w:val="center"/>
        </w:tcPr>
        <w:p w14:paraId="36BF3731" w14:textId="77777777" w:rsidR="00CB2712" w:rsidRDefault="00CB2712" w:rsidP="00CB2712"/>
      </w:tc>
      <w:tc>
        <w:tcPr>
          <w:tcW w:w="202" w:type="dxa"/>
          <w:shd w:val="clear" w:color="auto" w:fill="F7A23F" w:themeFill="accent2"/>
          <w:vAlign w:val="center"/>
        </w:tcPr>
        <w:p w14:paraId="60B5170F" w14:textId="77777777" w:rsidR="00CB2712" w:rsidRDefault="00CB2712" w:rsidP="00CB2712"/>
      </w:tc>
      <w:tc>
        <w:tcPr>
          <w:tcW w:w="1009" w:type="dxa"/>
          <w:shd w:val="clear" w:color="auto" w:fill="6F7E84" w:themeFill="accent3"/>
          <w:vAlign w:val="center"/>
        </w:tcPr>
        <w:p w14:paraId="1E428680" w14:textId="77777777" w:rsidR="00CB2712" w:rsidRDefault="00CB2712" w:rsidP="00CB2712"/>
      </w:tc>
    </w:tr>
  </w:tbl>
  <w:p w14:paraId="09E90069" w14:textId="77777777" w:rsidR="00CB2712" w:rsidRDefault="00CB2712" w:rsidP="00CB27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0E44" w14:textId="77777777" w:rsidR="00CB1655" w:rsidRDefault="00CB1655">
      <w:pPr>
        <w:spacing w:after="0" w:line="240" w:lineRule="auto"/>
      </w:pPr>
      <w:r>
        <w:separator/>
      </w:r>
    </w:p>
  </w:footnote>
  <w:footnote w:type="continuationSeparator" w:id="0">
    <w:p w14:paraId="78C96306" w14:textId="77777777" w:rsidR="00CB1655" w:rsidRDefault="00CB1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525018A6"/>
    <w:multiLevelType w:val="hybridMultilevel"/>
    <w:tmpl w:val="42A87F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98855982">
    <w:abstractNumId w:val="9"/>
  </w:num>
  <w:num w:numId="2" w16cid:durableId="1520897233">
    <w:abstractNumId w:val="7"/>
  </w:num>
  <w:num w:numId="3" w16cid:durableId="1717120989">
    <w:abstractNumId w:val="6"/>
  </w:num>
  <w:num w:numId="4" w16cid:durableId="1692029762">
    <w:abstractNumId w:val="5"/>
  </w:num>
  <w:num w:numId="5" w16cid:durableId="1623733174">
    <w:abstractNumId w:val="4"/>
  </w:num>
  <w:num w:numId="6" w16cid:durableId="1782532000">
    <w:abstractNumId w:val="8"/>
  </w:num>
  <w:num w:numId="7" w16cid:durableId="1997805298">
    <w:abstractNumId w:val="3"/>
  </w:num>
  <w:num w:numId="8" w16cid:durableId="1304651377">
    <w:abstractNumId w:val="2"/>
  </w:num>
  <w:num w:numId="9" w16cid:durableId="1535312235">
    <w:abstractNumId w:val="1"/>
  </w:num>
  <w:num w:numId="10" w16cid:durableId="1896895785">
    <w:abstractNumId w:val="0"/>
  </w:num>
  <w:num w:numId="11" w16cid:durableId="180677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BDB"/>
    <w:rsid w:val="00000A9D"/>
    <w:rsid w:val="0002564C"/>
    <w:rsid w:val="00156EF1"/>
    <w:rsid w:val="0020264F"/>
    <w:rsid w:val="00217B1A"/>
    <w:rsid w:val="002229ED"/>
    <w:rsid w:val="002C2563"/>
    <w:rsid w:val="002D4750"/>
    <w:rsid w:val="00343FBB"/>
    <w:rsid w:val="0037096C"/>
    <w:rsid w:val="003D0FBD"/>
    <w:rsid w:val="00401E15"/>
    <w:rsid w:val="00444E21"/>
    <w:rsid w:val="00480808"/>
    <w:rsid w:val="004B5284"/>
    <w:rsid w:val="004F1FB1"/>
    <w:rsid w:val="00565E2F"/>
    <w:rsid w:val="005E5E2B"/>
    <w:rsid w:val="006268C9"/>
    <w:rsid w:val="006515E8"/>
    <w:rsid w:val="006568F0"/>
    <w:rsid w:val="006F1118"/>
    <w:rsid w:val="007418F6"/>
    <w:rsid w:val="00741FDE"/>
    <w:rsid w:val="007F4707"/>
    <w:rsid w:val="008347EF"/>
    <w:rsid w:val="00920C35"/>
    <w:rsid w:val="00946252"/>
    <w:rsid w:val="0098300D"/>
    <w:rsid w:val="009C4385"/>
    <w:rsid w:val="009E37DE"/>
    <w:rsid w:val="009F0B81"/>
    <w:rsid w:val="00A35FEA"/>
    <w:rsid w:val="00A36F67"/>
    <w:rsid w:val="00AB1341"/>
    <w:rsid w:val="00AE267E"/>
    <w:rsid w:val="00B8163C"/>
    <w:rsid w:val="00B9569D"/>
    <w:rsid w:val="00BC3EF5"/>
    <w:rsid w:val="00BF473C"/>
    <w:rsid w:val="00BF7B35"/>
    <w:rsid w:val="00C16696"/>
    <w:rsid w:val="00C4509F"/>
    <w:rsid w:val="00C62B67"/>
    <w:rsid w:val="00CB1655"/>
    <w:rsid w:val="00CB2712"/>
    <w:rsid w:val="00CD5E29"/>
    <w:rsid w:val="00D25C8E"/>
    <w:rsid w:val="00D35E92"/>
    <w:rsid w:val="00D4190C"/>
    <w:rsid w:val="00D611FE"/>
    <w:rsid w:val="00D623A0"/>
    <w:rsid w:val="00D66811"/>
    <w:rsid w:val="00D906CA"/>
    <w:rsid w:val="00E12DAB"/>
    <w:rsid w:val="00E156BA"/>
    <w:rsid w:val="00E746CF"/>
    <w:rsid w:val="00EB1088"/>
    <w:rsid w:val="00EE4599"/>
    <w:rsid w:val="00F07379"/>
    <w:rsid w:val="00F30102"/>
    <w:rsid w:val="00F353FD"/>
    <w:rsid w:val="00F4343E"/>
    <w:rsid w:val="00FA3BDB"/>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0E914"/>
  <w15:docId w15:val="{17A964B4-3B67-4BCB-8ECC-AB55CF07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F1118"/>
  </w:style>
  <w:style w:type="paragraph" w:styleId="1">
    <w:name w:val="heading 1"/>
    <w:basedOn w:val="a1"/>
    <w:next w:val="a1"/>
    <w:link w:val="10"/>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21">
    <w:name w:val="heading 2"/>
    <w:basedOn w:val="a1"/>
    <w:next w:val="a1"/>
    <w:link w:val="22"/>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31">
    <w:name w:val="heading 3"/>
    <w:basedOn w:val="a1"/>
    <w:next w:val="a1"/>
    <w:link w:val="32"/>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41">
    <w:name w:val="heading 4"/>
    <w:basedOn w:val="a1"/>
    <w:next w:val="a1"/>
    <w:link w:val="42"/>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51">
    <w:name w:val="heading 5"/>
    <w:basedOn w:val="a1"/>
    <w:next w:val="a1"/>
    <w:link w:val="52"/>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0"/>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0"/>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0"/>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18"/>
    <w:unhideWhenUsed/>
    <w:pPr>
      <w:spacing w:after="0" w:line="240" w:lineRule="auto"/>
    </w:pPr>
  </w:style>
  <w:style w:type="character" w:customStyle="1" w:styleId="a6">
    <w:name w:val="Нижний колонтитул Знак"/>
    <w:basedOn w:val="a2"/>
    <w:link w:val="a5"/>
    <w:uiPriority w:val="18"/>
    <w:rsid w:val="00C62B67"/>
  </w:style>
  <w:style w:type="character" w:styleId="a7">
    <w:name w:val="Placeholder Text"/>
    <w:basedOn w:val="a2"/>
    <w:uiPriority w:val="99"/>
    <w:semiHidden/>
    <w:rsid w:val="00CD5E29"/>
    <w:rPr>
      <w:color w:val="3A3A3A" w:themeColor="background2" w:themeShade="40"/>
    </w:rPr>
  </w:style>
  <w:style w:type="paragraph" w:styleId="a8">
    <w:name w:val="header"/>
    <w:basedOn w:val="a1"/>
    <w:link w:val="a9"/>
    <w:uiPriority w:val="19"/>
    <w:unhideWhenUsed/>
    <w:rsid w:val="00EE4599"/>
    <w:pPr>
      <w:spacing w:after="0" w:line="240" w:lineRule="auto"/>
    </w:pPr>
  </w:style>
  <w:style w:type="character" w:customStyle="1" w:styleId="a9">
    <w:name w:val="Верхний колонтитул Знак"/>
    <w:basedOn w:val="a2"/>
    <w:link w:val="a8"/>
    <w:uiPriority w:val="19"/>
    <w:rsid w:val="00EE4599"/>
  </w:style>
  <w:style w:type="paragraph" w:customStyle="1" w:styleId="aa">
    <w:name w:val="Адрес отправителя"/>
    <w:basedOn w:val="a1"/>
    <w:uiPriority w:val="1"/>
    <w:qFormat/>
    <w:rsid w:val="00343FBB"/>
    <w:pPr>
      <w:spacing w:after="0" w:line="264" w:lineRule="auto"/>
    </w:pPr>
  </w:style>
  <w:style w:type="paragraph" w:styleId="ab">
    <w:name w:val="Date"/>
    <w:basedOn w:val="a1"/>
    <w:next w:val="a1"/>
    <w:link w:val="ac"/>
    <w:uiPriority w:val="2"/>
    <w:unhideWhenUsed/>
    <w:rsid w:val="00D25C8E"/>
    <w:pPr>
      <w:spacing w:before="1000" w:after="400"/>
    </w:pPr>
  </w:style>
  <w:style w:type="character" w:customStyle="1" w:styleId="ac">
    <w:name w:val="Дата Знак"/>
    <w:basedOn w:val="a2"/>
    <w:link w:val="ab"/>
    <w:uiPriority w:val="2"/>
    <w:rsid w:val="00D25C8E"/>
  </w:style>
  <w:style w:type="paragraph" w:customStyle="1" w:styleId="ad">
    <w:name w:val="Адрес получателя"/>
    <w:basedOn w:val="a1"/>
    <w:uiPriority w:val="3"/>
    <w:qFormat/>
    <w:rsid w:val="003D0FBD"/>
    <w:pPr>
      <w:spacing w:after="480"/>
      <w:contextualSpacing/>
    </w:pPr>
  </w:style>
  <w:style w:type="paragraph" w:styleId="ae">
    <w:name w:val="Closing"/>
    <w:basedOn w:val="a1"/>
    <w:next w:val="af"/>
    <w:link w:val="af0"/>
    <w:uiPriority w:val="5"/>
    <w:unhideWhenUsed/>
    <w:qFormat/>
    <w:pPr>
      <w:spacing w:before="600" w:after="800"/>
    </w:pPr>
  </w:style>
  <w:style w:type="character" w:customStyle="1" w:styleId="af0">
    <w:name w:val="Прощание Знак"/>
    <w:basedOn w:val="a2"/>
    <w:link w:val="ae"/>
    <w:uiPriority w:val="5"/>
    <w:rsid w:val="00343FBB"/>
  </w:style>
  <w:style w:type="paragraph" w:styleId="af">
    <w:name w:val="Signature"/>
    <w:basedOn w:val="a1"/>
    <w:next w:val="a1"/>
    <w:link w:val="af1"/>
    <w:uiPriority w:val="6"/>
    <w:unhideWhenUsed/>
    <w:qFormat/>
    <w:pPr>
      <w:spacing w:after="600"/>
    </w:pPr>
  </w:style>
  <w:style w:type="character" w:customStyle="1" w:styleId="af1">
    <w:name w:val="Подпись Знак"/>
    <w:basedOn w:val="a2"/>
    <w:link w:val="af"/>
    <w:uiPriority w:val="6"/>
    <w:rsid w:val="00343FBB"/>
  </w:style>
  <w:style w:type="paragraph" w:styleId="af2">
    <w:name w:val="Balloon Text"/>
    <w:basedOn w:val="a1"/>
    <w:link w:val="af3"/>
    <w:uiPriority w:val="99"/>
    <w:semiHidden/>
    <w:unhideWhenUsed/>
    <w:rsid w:val="002C2563"/>
    <w:pPr>
      <w:spacing w:after="0" w:line="240" w:lineRule="auto"/>
    </w:pPr>
    <w:rPr>
      <w:rFonts w:ascii="Segoe UI" w:hAnsi="Segoe UI" w:cs="Segoe UI"/>
      <w:szCs w:val="18"/>
    </w:rPr>
  </w:style>
  <w:style w:type="character" w:customStyle="1" w:styleId="af3">
    <w:name w:val="Текст выноски Знак"/>
    <w:basedOn w:val="a2"/>
    <w:link w:val="af2"/>
    <w:uiPriority w:val="99"/>
    <w:semiHidden/>
    <w:rsid w:val="002C2563"/>
    <w:rPr>
      <w:rFonts w:ascii="Segoe UI" w:hAnsi="Segoe UI" w:cs="Segoe UI"/>
      <w:szCs w:val="18"/>
    </w:rPr>
  </w:style>
  <w:style w:type="paragraph" w:styleId="af4">
    <w:name w:val="Bibliography"/>
    <w:basedOn w:val="a1"/>
    <w:next w:val="a1"/>
    <w:uiPriority w:val="37"/>
    <w:semiHidden/>
    <w:unhideWhenUsed/>
    <w:rsid w:val="002C2563"/>
  </w:style>
  <w:style w:type="paragraph" w:styleId="af5">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6">
    <w:name w:val="Body Text"/>
    <w:basedOn w:val="a1"/>
    <w:link w:val="af7"/>
    <w:uiPriority w:val="99"/>
    <w:semiHidden/>
    <w:unhideWhenUsed/>
    <w:rsid w:val="002C2563"/>
    <w:pPr>
      <w:spacing w:after="120"/>
    </w:pPr>
  </w:style>
  <w:style w:type="character" w:customStyle="1" w:styleId="af7">
    <w:name w:val="Основной текст Знак"/>
    <w:basedOn w:val="a2"/>
    <w:link w:val="af6"/>
    <w:uiPriority w:val="99"/>
    <w:semiHidden/>
    <w:rsid w:val="002C2563"/>
  </w:style>
  <w:style w:type="paragraph" w:styleId="23">
    <w:name w:val="Body Text 2"/>
    <w:basedOn w:val="a1"/>
    <w:link w:val="24"/>
    <w:uiPriority w:val="99"/>
    <w:semiHidden/>
    <w:unhideWhenUsed/>
    <w:rsid w:val="002C2563"/>
    <w:pPr>
      <w:spacing w:after="120" w:line="480" w:lineRule="auto"/>
    </w:pPr>
  </w:style>
  <w:style w:type="character" w:customStyle="1" w:styleId="24">
    <w:name w:val="Основной текст 2 Знак"/>
    <w:basedOn w:val="a2"/>
    <w:link w:val="23"/>
    <w:uiPriority w:val="99"/>
    <w:semiHidden/>
    <w:rsid w:val="002C2563"/>
  </w:style>
  <w:style w:type="paragraph" w:styleId="33">
    <w:name w:val="Body Text 3"/>
    <w:basedOn w:val="a1"/>
    <w:link w:val="34"/>
    <w:uiPriority w:val="99"/>
    <w:semiHidden/>
    <w:unhideWhenUsed/>
    <w:rsid w:val="002C2563"/>
    <w:pPr>
      <w:spacing w:after="120"/>
    </w:pPr>
    <w:rPr>
      <w:szCs w:val="16"/>
    </w:rPr>
  </w:style>
  <w:style w:type="character" w:customStyle="1" w:styleId="34">
    <w:name w:val="Основной текст 3 Знак"/>
    <w:basedOn w:val="a2"/>
    <w:link w:val="33"/>
    <w:uiPriority w:val="99"/>
    <w:semiHidden/>
    <w:rsid w:val="002C2563"/>
    <w:rPr>
      <w:szCs w:val="16"/>
    </w:rPr>
  </w:style>
  <w:style w:type="paragraph" w:styleId="af8">
    <w:name w:val="Body Text First Indent"/>
    <w:basedOn w:val="af6"/>
    <w:link w:val="af9"/>
    <w:uiPriority w:val="99"/>
    <w:semiHidden/>
    <w:unhideWhenUsed/>
    <w:rsid w:val="002C2563"/>
    <w:pPr>
      <w:spacing w:after="200"/>
      <w:ind w:firstLine="360"/>
    </w:pPr>
  </w:style>
  <w:style w:type="character" w:customStyle="1" w:styleId="af9">
    <w:name w:val="Красная строка Знак"/>
    <w:basedOn w:val="af7"/>
    <w:link w:val="af8"/>
    <w:uiPriority w:val="99"/>
    <w:semiHidden/>
    <w:rsid w:val="002C2563"/>
  </w:style>
  <w:style w:type="paragraph" w:styleId="afa">
    <w:name w:val="Body Text Indent"/>
    <w:basedOn w:val="a1"/>
    <w:link w:val="afb"/>
    <w:unhideWhenUsed/>
    <w:rsid w:val="002C2563"/>
    <w:pPr>
      <w:spacing w:after="120"/>
      <w:ind w:left="360"/>
    </w:pPr>
  </w:style>
  <w:style w:type="character" w:customStyle="1" w:styleId="afb">
    <w:name w:val="Основной текст с отступом Знак"/>
    <w:basedOn w:val="a2"/>
    <w:link w:val="afa"/>
    <w:uiPriority w:val="99"/>
    <w:semiHidden/>
    <w:rsid w:val="002C2563"/>
  </w:style>
  <w:style w:type="paragraph" w:styleId="25">
    <w:name w:val="Body Text First Indent 2"/>
    <w:basedOn w:val="afa"/>
    <w:link w:val="26"/>
    <w:uiPriority w:val="99"/>
    <w:semiHidden/>
    <w:unhideWhenUsed/>
    <w:rsid w:val="002C2563"/>
    <w:pPr>
      <w:spacing w:after="200"/>
      <w:ind w:firstLine="360"/>
    </w:pPr>
  </w:style>
  <w:style w:type="character" w:customStyle="1" w:styleId="26">
    <w:name w:val="Красная строка 2 Знак"/>
    <w:basedOn w:val="afb"/>
    <w:link w:val="25"/>
    <w:uiPriority w:val="99"/>
    <w:semiHidden/>
    <w:rsid w:val="002C2563"/>
  </w:style>
  <w:style w:type="paragraph" w:styleId="27">
    <w:name w:val="Body Text Indent 2"/>
    <w:basedOn w:val="a1"/>
    <w:link w:val="28"/>
    <w:uiPriority w:val="99"/>
    <w:semiHidden/>
    <w:unhideWhenUsed/>
    <w:rsid w:val="002C2563"/>
    <w:pPr>
      <w:spacing w:after="120" w:line="480" w:lineRule="auto"/>
      <w:ind w:left="360"/>
    </w:pPr>
  </w:style>
  <w:style w:type="character" w:customStyle="1" w:styleId="28">
    <w:name w:val="Основной текст с отступом 2 Знак"/>
    <w:basedOn w:val="a2"/>
    <w:link w:val="27"/>
    <w:uiPriority w:val="99"/>
    <w:semiHidden/>
    <w:rsid w:val="002C2563"/>
  </w:style>
  <w:style w:type="paragraph" w:styleId="35">
    <w:name w:val="Body Text Indent 3"/>
    <w:basedOn w:val="a1"/>
    <w:link w:val="36"/>
    <w:uiPriority w:val="99"/>
    <w:semiHidden/>
    <w:unhideWhenUsed/>
    <w:rsid w:val="002C2563"/>
    <w:pPr>
      <w:spacing w:after="120"/>
      <w:ind w:left="360"/>
    </w:pPr>
    <w:rPr>
      <w:szCs w:val="16"/>
    </w:rPr>
  </w:style>
  <w:style w:type="character" w:customStyle="1" w:styleId="36">
    <w:name w:val="Основной текст с отступом 3 Знак"/>
    <w:basedOn w:val="a2"/>
    <w:link w:val="35"/>
    <w:uiPriority w:val="99"/>
    <w:semiHidden/>
    <w:rsid w:val="002C2563"/>
    <w:rPr>
      <w:szCs w:val="16"/>
    </w:rPr>
  </w:style>
  <w:style w:type="character" w:styleId="afc">
    <w:name w:val="Book Title"/>
    <w:basedOn w:val="a2"/>
    <w:uiPriority w:val="33"/>
    <w:semiHidden/>
    <w:unhideWhenUsed/>
    <w:qFormat/>
    <w:rsid w:val="002C2563"/>
    <w:rPr>
      <w:b/>
      <w:bCs/>
      <w:i/>
      <w:iCs/>
      <w:spacing w:val="5"/>
    </w:rPr>
  </w:style>
  <w:style w:type="paragraph" w:styleId="afd">
    <w:name w:val="caption"/>
    <w:basedOn w:val="a1"/>
    <w:next w:val="a1"/>
    <w:uiPriority w:val="35"/>
    <w:semiHidden/>
    <w:unhideWhenUsed/>
    <w:qFormat/>
    <w:rsid w:val="002C2563"/>
    <w:pPr>
      <w:spacing w:line="240" w:lineRule="auto"/>
    </w:pPr>
    <w:rPr>
      <w:i/>
      <w:iCs/>
      <w:color w:val="1F2123" w:themeColor="text2"/>
      <w:szCs w:val="18"/>
    </w:rPr>
  </w:style>
  <w:style w:type="table" w:styleId="afe">
    <w:name w:val="Colorful Grid"/>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aff">
    <w:name w:val="Colorful List"/>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aff0">
    <w:name w:val="Colorful Shading"/>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2"/>
    <w:uiPriority w:val="99"/>
    <w:semiHidden/>
    <w:unhideWhenUsed/>
    <w:rsid w:val="002C2563"/>
    <w:rPr>
      <w:sz w:val="22"/>
      <w:szCs w:val="16"/>
    </w:rPr>
  </w:style>
  <w:style w:type="paragraph" w:styleId="aff2">
    <w:name w:val="annotation text"/>
    <w:basedOn w:val="a1"/>
    <w:link w:val="aff3"/>
    <w:uiPriority w:val="99"/>
    <w:semiHidden/>
    <w:unhideWhenUsed/>
    <w:rsid w:val="002C2563"/>
    <w:pPr>
      <w:spacing w:line="240" w:lineRule="auto"/>
    </w:pPr>
    <w:rPr>
      <w:szCs w:val="20"/>
    </w:rPr>
  </w:style>
  <w:style w:type="character" w:customStyle="1" w:styleId="aff3">
    <w:name w:val="Текст примечания Знак"/>
    <w:basedOn w:val="a2"/>
    <w:link w:val="aff2"/>
    <w:uiPriority w:val="99"/>
    <w:semiHidden/>
    <w:rsid w:val="002C2563"/>
    <w:rPr>
      <w:szCs w:val="20"/>
    </w:rPr>
  </w:style>
  <w:style w:type="paragraph" w:styleId="aff4">
    <w:name w:val="annotation subject"/>
    <w:basedOn w:val="aff2"/>
    <w:next w:val="aff2"/>
    <w:link w:val="aff5"/>
    <w:uiPriority w:val="99"/>
    <w:semiHidden/>
    <w:unhideWhenUsed/>
    <w:rsid w:val="002C2563"/>
    <w:rPr>
      <w:b/>
      <w:bCs/>
    </w:rPr>
  </w:style>
  <w:style w:type="character" w:customStyle="1" w:styleId="aff5">
    <w:name w:val="Тема примечания Знак"/>
    <w:basedOn w:val="aff3"/>
    <w:link w:val="aff4"/>
    <w:uiPriority w:val="99"/>
    <w:semiHidden/>
    <w:rsid w:val="002C2563"/>
    <w:rPr>
      <w:b/>
      <w:bCs/>
      <w:szCs w:val="20"/>
    </w:rPr>
  </w:style>
  <w:style w:type="table" w:styleId="aff6">
    <w:name w:val="Dark List"/>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f7">
    <w:name w:val="Document Map"/>
    <w:basedOn w:val="a1"/>
    <w:link w:val="aff8"/>
    <w:uiPriority w:val="99"/>
    <w:semiHidden/>
    <w:unhideWhenUsed/>
    <w:rsid w:val="002C2563"/>
    <w:pPr>
      <w:spacing w:after="0" w:line="240" w:lineRule="auto"/>
    </w:pPr>
    <w:rPr>
      <w:rFonts w:ascii="Segoe UI" w:hAnsi="Segoe UI" w:cs="Segoe UI"/>
      <w:szCs w:val="16"/>
    </w:rPr>
  </w:style>
  <w:style w:type="character" w:customStyle="1" w:styleId="aff8">
    <w:name w:val="Схема документа Знак"/>
    <w:basedOn w:val="a2"/>
    <w:link w:val="aff7"/>
    <w:uiPriority w:val="99"/>
    <w:semiHidden/>
    <w:rsid w:val="002C2563"/>
    <w:rPr>
      <w:rFonts w:ascii="Segoe UI" w:hAnsi="Segoe UI" w:cs="Segoe UI"/>
      <w:szCs w:val="16"/>
    </w:rPr>
  </w:style>
  <w:style w:type="paragraph" w:styleId="aff9">
    <w:name w:val="E-mail Signature"/>
    <w:basedOn w:val="a1"/>
    <w:link w:val="affa"/>
    <w:uiPriority w:val="99"/>
    <w:semiHidden/>
    <w:unhideWhenUsed/>
    <w:rsid w:val="002C2563"/>
    <w:pPr>
      <w:spacing w:after="0" w:line="240" w:lineRule="auto"/>
    </w:pPr>
  </w:style>
  <w:style w:type="character" w:customStyle="1" w:styleId="affa">
    <w:name w:val="Электронная подпись Знак"/>
    <w:basedOn w:val="a2"/>
    <w:link w:val="aff9"/>
    <w:uiPriority w:val="99"/>
    <w:semiHidden/>
    <w:rsid w:val="002C2563"/>
  </w:style>
  <w:style w:type="character" w:styleId="affb">
    <w:name w:val="Emphasis"/>
    <w:basedOn w:val="a2"/>
    <w:uiPriority w:val="20"/>
    <w:semiHidden/>
    <w:unhideWhenUsed/>
    <w:qFormat/>
    <w:rsid w:val="002C2563"/>
    <w:rPr>
      <w:i/>
      <w:iCs/>
    </w:rPr>
  </w:style>
  <w:style w:type="character" w:styleId="affc">
    <w:name w:val="endnote reference"/>
    <w:basedOn w:val="a2"/>
    <w:uiPriority w:val="99"/>
    <w:semiHidden/>
    <w:unhideWhenUsed/>
    <w:rsid w:val="002C2563"/>
    <w:rPr>
      <w:vertAlign w:val="superscript"/>
    </w:rPr>
  </w:style>
  <w:style w:type="paragraph" w:styleId="affd">
    <w:name w:val="endnote text"/>
    <w:basedOn w:val="a1"/>
    <w:link w:val="affe"/>
    <w:uiPriority w:val="99"/>
    <w:semiHidden/>
    <w:unhideWhenUsed/>
    <w:rsid w:val="002C2563"/>
    <w:pPr>
      <w:spacing w:after="0" w:line="240" w:lineRule="auto"/>
    </w:pPr>
    <w:rPr>
      <w:szCs w:val="20"/>
    </w:rPr>
  </w:style>
  <w:style w:type="character" w:customStyle="1" w:styleId="affe">
    <w:name w:val="Текст концевой сноски Знак"/>
    <w:basedOn w:val="a2"/>
    <w:link w:val="affd"/>
    <w:uiPriority w:val="99"/>
    <w:semiHidden/>
    <w:rsid w:val="002C2563"/>
    <w:rPr>
      <w:szCs w:val="20"/>
    </w:rPr>
  </w:style>
  <w:style w:type="paragraph" w:styleId="afff">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9">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afff0">
    <w:name w:val="FollowedHyperlink"/>
    <w:basedOn w:val="a2"/>
    <w:uiPriority w:val="99"/>
    <w:semiHidden/>
    <w:unhideWhenUsed/>
    <w:rsid w:val="002C2563"/>
    <w:rPr>
      <w:color w:val="885BA2" w:themeColor="followedHyperlink"/>
      <w:u w:val="single"/>
    </w:rPr>
  </w:style>
  <w:style w:type="character" w:styleId="afff1">
    <w:name w:val="footnote reference"/>
    <w:basedOn w:val="a2"/>
    <w:uiPriority w:val="99"/>
    <w:semiHidden/>
    <w:unhideWhenUsed/>
    <w:rsid w:val="002C2563"/>
    <w:rPr>
      <w:vertAlign w:val="superscript"/>
    </w:rPr>
  </w:style>
  <w:style w:type="paragraph" w:styleId="afff2">
    <w:name w:val="footnote text"/>
    <w:basedOn w:val="a1"/>
    <w:link w:val="afff3"/>
    <w:uiPriority w:val="99"/>
    <w:semiHidden/>
    <w:unhideWhenUsed/>
    <w:rsid w:val="002C2563"/>
    <w:pPr>
      <w:spacing w:after="0" w:line="240" w:lineRule="auto"/>
    </w:pPr>
    <w:rPr>
      <w:szCs w:val="20"/>
    </w:rPr>
  </w:style>
  <w:style w:type="character" w:customStyle="1" w:styleId="afff3">
    <w:name w:val="Текст сноски Знак"/>
    <w:basedOn w:val="a2"/>
    <w:link w:val="afff2"/>
    <w:uiPriority w:val="99"/>
    <w:semiHidden/>
    <w:rsid w:val="002C2563"/>
    <w:rPr>
      <w:szCs w:val="20"/>
    </w:rPr>
  </w:style>
  <w:style w:type="table" w:customStyle="1" w:styleId="-110">
    <w:name w:val="Таблица-сетка 1 светлая1"/>
    <w:basedOn w:val="a3"/>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
    <w:name w:val="Таблица-сетка 2 — акцент 21"/>
    <w:basedOn w:val="a3"/>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
    <w:name w:val="Таблица-сетка 2 — акцент 31"/>
    <w:basedOn w:val="a3"/>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
    <w:name w:val="Таблица-сетка 2 — акцент 41"/>
    <w:basedOn w:val="a3"/>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
    <w:name w:val="Таблица-сетка 2 — акцент 51"/>
    <w:basedOn w:val="a3"/>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
    <w:name w:val="Таблица-сетка 2 — акцент 61"/>
    <w:basedOn w:val="a3"/>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0">
    <w:name w:val="Таблица-сетка 31"/>
    <w:basedOn w:val="a3"/>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321">
    <w:name w:val="Таблица-сетка 3 — акцент 21"/>
    <w:basedOn w:val="a3"/>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331">
    <w:name w:val="Таблица-сетка 3 — акцент 31"/>
    <w:basedOn w:val="a3"/>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341">
    <w:name w:val="Таблица-сетка 3 — акцент 41"/>
    <w:basedOn w:val="a3"/>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351">
    <w:name w:val="Таблица-сетка 3 — акцент 51"/>
    <w:basedOn w:val="a3"/>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361">
    <w:name w:val="Таблица-сетка 3 — акцент 61"/>
    <w:basedOn w:val="a3"/>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410">
    <w:name w:val="Таблица-сетка 4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
    <w:name w:val="Таблица-сетка 4 — акцент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
    <w:name w:val="Таблица-сетка 4 — акцент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
    <w:name w:val="Таблица-сетка 4 — акцент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
    <w:name w:val="Таблица-сетка 4 — акцент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
    <w:name w:val="Таблица-сетка 4 — акцент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0">
    <w:name w:val="Таблица-сетка 5 темная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521">
    <w:name w:val="Таблица-сетка 5 темная — акцент 2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531">
    <w:name w:val="Таблица-сетка 5 темная — акцент 3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541">
    <w:name w:val="Таблица-сетка 5 темная — акцент 4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551">
    <w:name w:val="Таблица-сетка 5 темная — акцент 5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561">
    <w:name w:val="Таблица-сетка 5 темная — акцент 6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610">
    <w:name w:val="Таблица-сетка 6 цветная1"/>
    <w:basedOn w:val="a3"/>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
    <w:name w:val="Таблица-сетка 6 цветная — акцент 21"/>
    <w:basedOn w:val="a3"/>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
    <w:name w:val="Таблица-сетка 6 цветная — акцент 31"/>
    <w:basedOn w:val="a3"/>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
    <w:name w:val="Таблица-сетка 6 цветная — акцент 41"/>
    <w:basedOn w:val="a3"/>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
    <w:name w:val="Таблица-сетка 6 цветная — акцент 51"/>
    <w:basedOn w:val="a3"/>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
    <w:name w:val="Таблица-сетка 6 цветная — акцент 61"/>
    <w:basedOn w:val="a3"/>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
    <w:name w:val="Таблица-сетка 7 цветная1"/>
    <w:basedOn w:val="a3"/>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721">
    <w:name w:val="Таблица-сетка 7 цветная — акцент 21"/>
    <w:basedOn w:val="a3"/>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731">
    <w:name w:val="Таблица-сетка 7 цветная — акцент 31"/>
    <w:basedOn w:val="a3"/>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741">
    <w:name w:val="Таблица-сетка 7 цветная — акцент 41"/>
    <w:basedOn w:val="a3"/>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751">
    <w:name w:val="Таблица-сетка 7 цветная — акцент 51"/>
    <w:basedOn w:val="a3"/>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761">
    <w:name w:val="Таблица-сетка 7 цветная — акцент 61"/>
    <w:basedOn w:val="a3"/>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0">
    <w:name w:val="Заголовок 1 Знак"/>
    <w:basedOn w:val="a2"/>
    <w:link w:val="1"/>
    <w:uiPriority w:val="7"/>
    <w:rsid w:val="00BF473C"/>
    <w:rPr>
      <w:rFonts w:asciiTheme="majorHAnsi" w:eastAsiaTheme="majorEastAsia" w:hAnsiTheme="majorHAnsi" w:cstheme="majorBidi"/>
      <w:color w:val="0B5748" w:themeColor="accent1" w:themeShade="80"/>
      <w:sz w:val="32"/>
      <w:szCs w:val="32"/>
    </w:rPr>
  </w:style>
  <w:style w:type="character" w:customStyle="1" w:styleId="22">
    <w:name w:val="Заголовок 2 Знак"/>
    <w:basedOn w:val="a2"/>
    <w:link w:val="21"/>
    <w:semiHidden/>
    <w:rsid w:val="00BF473C"/>
    <w:rPr>
      <w:rFonts w:asciiTheme="majorHAnsi" w:eastAsiaTheme="majorEastAsia" w:hAnsiTheme="majorHAnsi" w:cstheme="majorBidi"/>
      <w:color w:val="0B5748" w:themeColor="accent1" w:themeShade="80"/>
      <w:sz w:val="26"/>
      <w:szCs w:val="26"/>
    </w:rPr>
  </w:style>
  <w:style w:type="character" w:customStyle="1" w:styleId="32">
    <w:name w:val="Заголовок 3 Знак"/>
    <w:basedOn w:val="a2"/>
    <w:link w:val="31"/>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2">
    <w:name w:val="Заголовок 4 Знак"/>
    <w:basedOn w:val="a2"/>
    <w:link w:val="41"/>
    <w:uiPriority w:val="9"/>
    <w:semiHidden/>
    <w:rsid w:val="002C2563"/>
    <w:rPr>
      <w:rFonts w:asciiTheme="majorHAnsi" w:eastAsiaTheme="majorEastAsia" w:hAnsiTheme="majorHAnsi" w:cstheme="majorBidi"/>
      <w:i/>
      <w:iCs/>
      <w:color w:val="11826C" w:themeColor="accent1" w:themeShade="BF"/>
    </w:rPr>
  </w:style>
  <w:style w:type="character" w:customStyle="1" w:styleId="52">
    <w:name w:val="Заголовок 5 Знак"/>
    <w:basedOn w:val="a2"/>
    <w:link w:val="51"/>
    <w:uiPriority w:val="9"/>
    <w:semiHidden/>
    <w:rsid w:val="002C2563"/>
    <w:rPr>
      <w:rFonts w:asciiTheme="majorHAnsi" w:eastAsiaTheme="majorEastAsia" w:hAnsiTheme="majorHAnsi" w:cstheme="majorBidi"/>
      <w:color w:val="11826C" w:themeColor="accent1" w:themeShade="BF"/>
    </w:rPr>
  </w:style>
  <w:style w:type="character" w:customStyle="1" w:styleId="60">
    <w:name w:val="Заголовок 6 Знак"/>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0">
    <w:name w:val="Заголовок 7 Знак"/>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0">
    <w:name w:val="Заголовок 8 Знак"/>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0">
    <w:name w:val="Заголовок 9 Знак"/>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1"/>
    <w:uiPriority w:val="99"/>
    <w:semiHidden/>
    <w:unhideWhenUsed/>
    <w:rsid w:val="002C2563"/>
    <w:pPr>
      <w:spacing w:after="0" w:line="240" w:lineRule="auto"/>
    </w:pPr>
    <w:rPr>
      <w:i/>
      <w:iCs/>
    </w:rPr>
  </w:style>
  <w:style w:type="character" w:customStyle="1" w:styleId="HTML1">
    <w:name w:val="Адрес HTML Знак"/>
    <w:basedOn w:val="a2"/>
    <w:link w:val="HTML0"/>
    <w:uiPriority w:val="99"/>
    <w:semiHidden/>
    <w:rsid w:val="002C2563"/>
    <w:rPr>
      <w:i/>
      <w:iCs/>
    </w:rPr>
  </w:style>
  <w:style w:type="character" w:styleId="HTML2">
    <w:name w:val="HTML Cite"/>
    <w:basedOn w:val="a2"/>
    <w:uiPriority w:val="99"/>
    <w:semiHidden/>
    <w:unhideWhenUsed/>
    <w:rsid w:val="002C2563"/>
    <w:rPr>
      <w:i/>
      <w:iCs/>
    </w:rPr>
  </w:style>
  <w:style w:type="character" w:styleId="HTML3">
    <w:name w:val="HTML Code"/>
    <w:basedOn w:val="a2"/>
    <w:uiPriority w:val="99"/>
    <w:semiHidden/>
    <w:unhideWhenUsed/>
    <w:rsid w:val="002C2563"/>
    <w:rPr>
      <w:rFonts w:ascii="Consolas" w:hAnsi="Consolas"/>
      <w:sz w:val="22"/>
      <w:szCs w:val="20"/>
    </w:rPr>
  </w:style>
  <w:style w:type="character" w:styleId="HTML4">
    <w:name w:val="HTML Definition"/>
    <w:basedOn w:val="a2"/>
    <w:uiPriority w:val="99"/>
    <w:semiHidden/>
    <w:unhideWhenUsed/>
    <w:rsid w:val="002C2563"/>
    <w:rPr>
      <w:i/>
      <w:iCs/>
    </w:rPr>
  </w:style>
  <w:style w:type="character" w:styleId="HTML5">
    <w:name w:val="HTML Keyboard"/>
    <w:basedOn w:val="a2"/>
    <w:uiPriority w:val="99"/>
    <w:semiHidden/>
    <w:unhideWhenUsed/>
    <w:rsid w:val="002C2563"/>
    <w:rPr>
      <w:rFonts w:ascii="Consolas" w:hAnsi="Consolas"/>
      <w:sz w:val="22"/>
      <w:szCs w:val="20"/>
    </w:rPr>
  </w:style>
  <w:style w:type="paragraph" w:styleId="HTML6">
    <w:name w:val="HTML Preformatted"/>
    <w:basedOn w:val="a1"/>
    <w:link w:val="HTML7"/>
    <w:uiPriority w:val="99"/>
    <w:semiHidden/>
    <w:unhideWhenUsed/>
    <w:rsid w:val="002C2563"/>
    <w:pPr>
      <w:spacing w:after="0" w:line="240" w:lineRule="auto"/>
    </w:pPr>
    <w:rPr>
      <w:rFonts w:ascii="Consolas" w:hAnsi="Consolas"/>
      <w:szCs w:val="20"/>
    </w:rPr>
  </w:style>
  <w:style w:type="character" w:customStyle="1" w:styleId="HTML7">
    <w:name w:val="Стандартный HTML Знак"/>
    <w:basedOn w:val="a2"/>
    <w:link w:val="HTML6"/>
    <w:uiPriority w:val="99"/>
    <w:semiHidden/>
    <w:rsid w:val="002C2563"/>
    <w:rPr>
      <w:rFonts w:ascii="Consolas" w:hAnsi="Consolas"/>
      <w:szCs w:val="20"/>
    </w:rPr>
  </w:style>
  <w:style w:type="character" w:styleId="HTML8">
    <w:name w:val="HTML Sample"/>
    <w:basedOn w:val="a2"/>
    <w:uiPriority w:val="99"/>
    <w:semiHidden/>
    <w:unhideWhenUsed/>
    <w:rsid w:val="002C2563"/>
    <w:rPr>
      <w:rFonts w:ascii="Consolas" w:hAnsi="Consolas"/>
      <w:sz w:val="24"/>
      <w:szCs w:val="24"/>
    </w:rPr>
  </w:style>
  <w:style w:type="character" w:styleId="HTML9">
    <w:name w:val="HTML Typewriter"/>
    <w:basedOn w:val="a2"/>
    <w:uiPriority w:val="99"/>
    <w:semiHidden/>
    <w:unhideWhenUsed/>
    <w:rsid w:val="002C2563"/>
    <w:rPr>
      <w:rFonts w:ascii="Consolas" w:hAnsi="Consolas"/>
      <w:sz w:val="22"/>
      <w:szCs w:val="20"/>
    </w:rPr>
  </w:style>
  <w:style w:type="character" w:styleId="HTMLa">
    <w:name w:val="HTML Variable"/>
    <w:basedOn w:val="a2"/>
    <w:uiPriority w:val="99"/>
    <w:semiHidden/>
    <w:unhideWhenUsed/>
    <w:rsid w:val="002C2563"/>
    <w:rPr>
      <w:i/>
      <w:iCs/>
    </w:rPr>
  </w:style>
  <w:style w:type="character" w:styleId="afff4">
    <w:name w:val="Hyperlink"/>
    <w:basedOn w:val="a2"/>
    <w:uiPriority w:val="99"/>
    <w:unhideWhenUsed/>
    <w:rsid w:val="00CD5E29"/>
    <w:rPr>
      <w:color w:val="11698B" w:themeColor="accent4" w:themeShade="BF"/>
      <w:u w:val="single"/>
    </w:rPr>
  </w:style>
  <w:style w:type="paragraph" w:styleId="11">
    <w:name w:val="index 1"/>
    <w:basedOn w:val="a1"/>
    <w:next w:val="a1"/>
    <w:autoRedefine/>
    <w:uiPriority w:val="99"/>
    <w:semiHidden/>
    <w:unhideWhenUsed/>
    <w:rsid w:val="002C2563"/>
    <w:pPr>
      <w:spacing w:after="0" w:line="240" w:lineRule="auto"/>
      <w:ind w:left="220" w:hanging="220"/>
    </w:pPr>
  </w:style>
  <w:style w:type="paragraph" w:styleId="2a">
    <w:name w:val="index 2"/>
    <w:basedOn w:val="a1"/>
    <w:next w:val="a1"/>
    <w:autoRedefine/>
    <w:uiPriority w:val="99"/>
    <w:semiHidden/>
    <w:unhideWhenUsed/>
    <w:rsid w:val="002C2563"/>
    <w:pPr>
      <w:spacing w:after="0" w:line="240" w:lineRule="auto"/>
      <w:ind w:left="440" w:hanging="220"/>
    </w:pPr>
  </w:style>
  <w:style w:type="paragraph" w:styleId="37">
    <w:name w:val="index 3"/>
    <w:basedOn w:val="a1"/>
    <w:next w:val="a1"/>
    <w:autoRedefine/>
    <w:uiPriority w:val="99"/>
    <w:semiHidden/>
    <w:unhideWhenUsed/>
    <w:rsid w:val="002C2563"/>
    <w:pPr>
      <w:spacing w:after="0" w:line="240" w:lineRule="auto"/>
      <w:ind w:left="660" w:hanging="220"/>
    </w:pPr>
  </w:style>
  <w:style w:type="paragraph" w:styleId="43">
    <w:name w:val="index 4"/>
    <w:basedOn w:val="a1"/>
    <w:next w:val="a1"/>
    <w:autoRedefine/>
    <w:uiPriority w:val="99"/>
    <w:semiHidden/>
    <w:unhideWhenUsed/>
    <w:rsid w:val="002C2563"/>
    <w:pPr>
      <w:spacing w:after="0" w:line="240" w:lineRule="auto"/>
      <w:ind w:left="880" w:hanging="220"/>
    </w:pPr>
  </w:style>
  <w:style w:type="paragraph" w:styleId="53">
    <w:name w:val="index 5"/>
    <w:basedOn w:val="a1"/>
    <w:next w:val="a1"/>
    <w:autoRedefine/>
    <w:uiPriority w:val="99"/>
    <w:semiHidden/>
    <w:unhideWhenUsed/>
    <w:rsid w:val="002C2563"/>
    <w:pPr>
      <w:spacing w:after="0" w:line="240" w:lineRule="auto"/>
      <w:ind w:left="1100" w:hanging="220"/>
    </w:pPr>
  </w:style>
  <w:style w:type="paragraph" w:styleId="61">
    <w:name w:val="index 6"/>
    <w:basedOn w:val="a1"/>
    <w:next w:val="a1"/>
    <w:autoRedefine/>
    <w:uiPriority w:val="99"/>
    <w:semiHidden/>
    <w:unhideWhenUsed/>
    <w:rsid w:val="002C2563"/>
    <w:pPr>
      <w:spacing w:after="0" w:line="240" w:lineRule="auto"/>
      <w:ind w:left="1320" w:hanging="220"/>
    </w:pPr>
  </w:style>
  <w:style w:type="paragraph" w:styleId="71">
    <w:name w:val="index 7"/>
    <w:basedOn w:val="a1"/>
    <w:next w:val="a1"/>
    <w:autoRedefine/>
    <w:uiPriority w:val="99"/>
    <w:semiHidden/>
    <w:unhideWhenUsed/>
    <w:rsid w:val="002C2563"/>
    <w:pPr>
      <w:spacing w:after="0" w:line="240" w:lineRule="auto"/>
      <w:ind w:left="1540" w:hanging="220"/>
    </w:pPr>
  </w:style>
  <w:style w:type="paragraph" w:styleId="81">
    <w:name w:val="index 8"/>
    <w:basedOn w:val="a1"/>
    <w:next w:val="a1"/>
    <w:autoRedefine/>
    <w:uiPriority w:val="99"/>
    <w:semiHidden/>
    <w:unhideWhenUsed/>
    <w:rsid w:val="002C2563"/>
    <w:pPr>
      <w:spacing w:after="0" w:line="240" w:lineRule="auto"/>
      <w:ind w:left="1760" w:hanging="220"/>
    </w:pPr>
  </w:style>
  <w:style w:type="paragraph" w:styleId="91">
    <w:name w:val="index 9"/>
    <w:basedOn w:val="a1"/>
    <w:next w:val="a1"/>
    <w:autoRedefine/>
    <w:uiPriority w:val="99"/>
    <w:semiHidden/>
    <w:unhideWhenUsed/>
    <w:rsid w:val="002C2563"/>
    <w:pPr>
      <w:spacing w:after="0" w:line="240" w:lineRule="auto"/>
      <w:ind w:left="1980" w:hanging="220"/>
    </w:pPr>
  </w:style>
  <w:style w:type="paragraph" w:styleId="afff5">
    <w:name w:val="index heading"/>
    <w:basedOn w:val="a1"/>
    <w:next w:val="11"/>
    <w:uiPriority w:val="99"/>
    <w:semiHidden/>
    <w:unhideWhenUsed/>
    <w:rsid w:val="002C2563"/>
    <w:rPr>
      <w:rFonts w:asciiTheme="majorHAnsi" w:eastAsiaTheme="majorEastAsia" w:hAnsiTheme="majorHAnsi" w:cstheme="majorBidi"/>
      <w:b/>
      <w:bCs/>
    </w:rPr>
  </w:style>
  <w:style w:type="character" w:styleId="afff6">
    <w:name w:val="Intense Emphasis"/>
    <w:basedOn w:val="a2"/>
    <w:uiPriority w:val="21"/>
    <w:semiHidden/>
    <w:unhideWhenUsed/>
    <w:qFormat/>
    <w:rsid w:val="00CD5E29"/>
    <w:rPr>
      <w:i/>
      <w:iCs/>
      <w:color w:val="11826C" w:themeColor="accent1" w:themeShade="BF"/>
    </w:rPr>
  </w:style>
  <w:style w:type="paragraph" w:styleId="afff7">
    <w:name w:val="Intense Quote"/>
    <w:basedOn w:val="a1"/>
    <w:next w:val="a1"/>
    <w:link w:val="afff8"/>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afff8">
    <w:name w:val="Выделенная цитата Знак"/>
    <w:basedOn w:val="a2"/>
    <w:link w:val="afff7"/>
    <w:uiPriority w:val="30"/>
    <w:semiHidden/>
    <w:rsid w:val="00CD5E29"/>
    <w:rPr>
      <w:i/>
      <w:iCs/>
      <w:color w:val="11826C" w:themeColor="accent1" w:themeShade="BF"/>
    </w:rPr>
  </w:style>
  <w:style w:type="character" w:styleId="afff9">
    <w:name w:val="Intense Reference"/>
    <w:basedOn w:val="a2"/>
    <w:uiPriority w:val="32"/>
    <w:semiHidden/>
    <w:unhideWhenUsed/>
    <w:qFormat/>
    <w:rsid w:val="00CD5E29"/>
    <w:rPr>
      <w:b/>
      <w:bCs/>
      <w:caps w:val="0"/>
      <w:smallCaps/>
      <w:color w:val="11826C" w:themeColor="accent1" w:themeShade="BF"/>
      <w:spacing w:val="5"/>
    </w:rPr>
  </w:style>
  <w:style w:type="table" w:styleId="afffa">
    <w:name w:val="Light Grid"/>
    <w:basedOn w:val="a3"/>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afffb">
    <w:name w:val="Light List"/>
    <w:basedOn w:val="a3"/>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afffc">
    <w:name w:val="Light Shading"/>
    <w:basedOn w:val="a3"/>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fd">
    <w:name w:val="line number"/>
    <w:basedOn w:val="a2"/>
    <w:uiPriority w:val="99"/>
    <w:semiHidden/>
    <w:unhideWhenUsed/>
    <w:rsid w:val="002C2563"/>
  </w:style>
  <w:style w:type="paragraph" w:styleId="afffe">
    <w:name w:val="List"/>
    <w:basedOn w:val="a1"/>
    <w:uiPriority w:val="99"/>
    <w:semiHidden/>
    <w:unhideWhenUsed/>
    <w:rsid w:val="002C2563"/>
    <w:pPr>
      <w:ind w:left="360" w:hanging="360"/>
      <w:contextualSpacing/>
    </w:pPr>
  </w:style>
  <w:style w:type="paragraph" w:styleId="2b">
    <w:name w:val="List 2"/>
    <w:basedOn w:val="a1"/>
    <w:uiPriority w:val="99"/>
    <w:semiHidden/>
    <w:unhideWhenUsed/>
    <w:rsid w:val="002C2563"/>
    <w:pPr>
      <w:ind w:left="720" w:hanging="360"/>
      <w:contextualSpacing/>
    </w:pPr>
  </w:style>
  <w:style w:type="paragraph" w:styleId="38">
    <w:name w:val="List 3"/>
    <w:basedOn w:val="a1"/>
    <w:uiPriority w:val="99"/>
    <w:semiHidden/>
    <w:unhideWhenUsed/>
    <w:rsid w:val="002C2563"/>
    <w:pPr>
      <w:ind w:left="1080" w:hanging="360"/>
      <w:contextualSpacing/>
    </w:pPr>
  </w:style>
  <w:style w:type="paragraph" w:styleId="44">
    <w:name w:val="List 4"/>
    <w:basedOn w:val="a1"/>
    <w:uiPriority w:val="99"/>
    <w:semiHidden/>
    <w:unhideWhenUsed/>
    <w:rsid w:val="002C2563"/>
    <w:pPr>
      <w:ind w:left="1440" w:hanging="360"/>
      <w:contextualSpacing/>
    </w:pPr>
  </w:style>
  <w:style w:type="paragraph" w:styleId="54">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0">
    <w:name w:val="List Bullet 2"/>
    <w:basedOn w:val="a1"/>
    <w:uiPriority w:val="99"/>
    <w:semiHidden/>
    <w:unhideWhenUsed/>
    <w:rsid w:val="002C2563"/>
    <w:pPr>
      <w:numPr>
        <w:numId w:val="2"/>
      </w:numPr>
      <w:contextualSpacing/>
    </w:pPr>
  </w:style>
  <w:style w:type="paragraph" w:styleId="30">
    <w:name w:val="List Bullet 3"/>
    <w:basedOn w:val="a1"/>
    <w:uiPriority w:val="99"/>
    <w:semiHidden/>
    <w:unhideWhenUsed/>
    <w:rsid w:val="002C2563"/>
    <w:pPr>
      <w:numPr>
        <w:numId w:val="3"/>
      </w:numPr>
      <w:contextualSpacing/>
    </w:pPr>
  </w:style>
  <w:style w:type="paragraph" w:styleId="40">
    <w:name w:val="List Bullet 4"/>
    <w:basedOn w:val="a1"/>
    <w:uiPriority w:val="99"/>
    <w:semiHidden/>
    <w:unhideWhenUsed/>
    <w:rsid w:val="002C2563"/>
    <w:pPr>
      <w:numPr>
        <w:numId w:val="4"/>
      </w:numPr>
      <w:contextualSpacing/>
    </w:pPr>
  </w:style>
  <w:style w:type="paragraph" w:styleId="50">
    <w:name w:val="List Bullet 5"/>
    <w:basedOn w:val="a1"/>
    <w:uiPriority w:val="99"/>
    <w:semiHidden/>
    <w:unhideWhenUsed/>
    <w:rsid w:val="002C2563"/>
    <w:pPr>
      <w:numPr>
        <w:numId w:val="5"/>
      </w:numPr>
      <w:contextualSpacing/>
    </w:pPr>
  </w:style>
  <w:style w:type="paragraph" w:styleId="affff">
    <w:name w:val="List Continue"/>
    <w:basedOn w:val="a1"/>
    <w:uiPriority w:val="99"/>
    <w:semiHidden/>
    <w:unhideWhenUsed/>
    <w:rsid w:val="002C2563"/>
    <w:pPr>
      <w:spacing w:after="120"/>
      <w:ind w:left="360"/>
      <w:contextualSpacing/>
    </w:pPr>
  </w:style>
  <w:style w:type="paragraph" w:styleId="2c">
    <w:name w:val="List Continue 2"/>
    <w:basedOn w:val="a1"/>
    <w:uiPriority w:val="99"/>
    <w:semiHidden/>
    <w:unhideWhenUsed/>
    <w:rsid w:val="002C2563"/>
    <w:pPr>
      <w:spacing w:after="120"/>
      <w:ind w:left="720"/>
      <w:contextualSpacing/>
    </w:pPr>
  </w:style>
  <w:style w:type="paragraph" w:styleId="39">
    <w:name w:val="List Continue 3"/>
    <w:basedOn w:val="a1"/>
    <w:uiPriority w:val="99"/>
    <w:semiHidden/>
    <w:unhideWhenUsed/>
    <w:rsid w:val="002C2563"/>
    <w:pPr>
      <w:spacing w:after="120"/>
      <w:ind w:left="1080"/>
      <w:contextualSpacing/>
    </w:pPr>
  </w:style>
  <w:style w:type="paragraph" w:styleId="45">
    <w:name w:val="List Continue 4"/>
    <w:basedOn w:val="a1"/>
    <w:uiPriority w:val="99"/>
    <w:semiHidden/>
    <w:unhideWhenUsed/>
    <w:rsid w:val="002C2563"/>
    <w:pPr>
      <w:spacing w:after="120"/>
      <w:ind w:left="1440"/>
      <w:contextualSpacing/>
    </w:pPr>
  </w:style>
  <w:style w:type="paragraph" w:styleId="55">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
    <w:name w:val="List Number 2"/>
    <w:basedOn w:val="a1"/>
    <w:uiPriority w:val="99"/>
    <w:semiHidden/>
    <w:unhideWhenUsed/>
    <w:rsid w:val="002C2563"/>
    <w:pPr>
      <w:numPr>
        <w:numId w:val="7"/>
      </w:numPr>
      <w:contextualSpacing/>
    </w:pPr>
  </w:style>
  <w:style w:type="paragraph" w:styleId="3">
    <w:name w:val="List Number 3"/>
    <w:basedOn w:val="a1"/>
    <w:uiPriority w:val="99"/>
    <w:semiHidden/>
    <w:unhideWhenUsed/>
    <w:rsid w:val="002C2563"/>
    <w:pPr>
      <w:numPr>
        <w:numId w:val="8"/>
      </w:numPr>
      <w:contextualSpacing/>
    </w:pPr>
  </w:style>
  <w:style w:type="paragraph" w:styleId="4">
    <w:name w:val="List Number 4"/>
    <w:basedOn w:val="a1"/>
    <w:uiPriority w:val="99"/>
    <w:semiHidden/>
    <w:unhideWhenUsed/>
    <w:rsid w:val="002C2563"/>
    <w:pPr>
      <w:numPr>
        <w:numId w:val="9"/>
      </w:numPr>
      <w:contextualSpacing/>
    </w:pPr>
  </w:style>
  <w:style w:type="paragraph" w:styleId="5">
    <w:name w:val="List Number 5"/>
    <w:basedOn w:val="a1"/>
    <w:uiPriority w:val="99"/>
    <w:semiHidden/>
    <w:unhideWhenUsed/>
    <w:rsid w:val="002C2563"/>
    <w:pPr>
      <w:numPr>
        <w:numId w:val="10"/>
      </w:numPr>
      <w:contextualSpacing/>
    </w:pPr>
  </w:style>
  <w:style w:type="paragraph" w:styleId="affff0">
    <w:name w:val="List Paragraph"/>
    <w:basedOn w:val="a1"/>
    <w:uiPriority w:val="34"/>
    <w:semiHidden/>
    <w:unhideWhenUsed/>
    <w:qFormat/>
    <w:rsid w:val="002C2563"/>
    <w:pPr>
      <w:ind w:left="720"/>
      <w:contextualSpacing/>
    </w:pPr>
  </w:style>
  <w:style w:type="table" w:customStyle="1" w:styleId="-112">
    <w:name w:val="Список-таблица 1 светлая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1210">
    <w:name w:val="Список-таблица 1 светлая — акцент 2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1310">
    <w:name w:val="Список-таблица 1 светлая — акцент 3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1410">
    <w:name w:val="Список-таблица 1 светлая — акцент 4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1510">
    <w:name w:val="Список-таблица 1 светлая — акцент 5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1610">
    <w:name w:val="Список-таблица 1 светлая — акцент 6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212">
    <w:name w:val="Список-таблица 21"/>
    <w:basedOn w:val="a3"/>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0">
    <w:name w:val="Список-таблица 2 — акцент 21"/>
    <w:basedOn w:val="a3"/>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0">
    <w:name w:val="Список-таблица 2 — акцент 31"/>
    <w:basedOn w:val="a3"/>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0">
    <w:name w:val="Список-таблица 2 — акцент 41"/>
    <w:basedOn w:val="a3"/>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0">
    <w:name w:val="Список-таблица 2 — акцент 51"/>
    <w:basedOn w:val="a3"/>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0">
    <w:name w:val="Список-таблица 2 — акцент 61"/>
    <w:basedOn w:val="a3"/>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2">
    <w:name w:val="Список-таблица 31"/>
    <w:basedOn w:val="a3"/>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3210">
    <w:name w:val="Список-таблица 3 — акцент 21"/>
    <w:basedOn w:val="a3"/>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3310">
    <w:name w:val="Список-таблица 3 — акцент 31"/>
    <w:basedOn w:val="a3"/>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3410">
    <w:name w:val="Список-таблица 3 — акцент 41"/>
    <w:basedOn w:val="a3"/>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3510">
    <w:name w:val="Список-таблица 3 — акцент 51"/>
    <w:basedOn w:val="a3"/>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3610">
    <w:name w:val="Список-таблица 3 — акцент 61"/>
    <w:basedOn w:val="a3"/>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412">
    <w:name w:val="Список-таблица 4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0">
    <w:name w:val="Список-таблица 4 — акцент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0">
    <w:name w:val="Список-таблица 4 — акцент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0">
    <w:name w:val="Список-таблица 4 — акцент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0">
    <w:name w:val="Список-таблица 4 — акцент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0">
    <w:name w:val="Список-таблица 4 — акцент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2">
    <w:name w:val="Список-таблица 5 темная1"/>
    <w:basedOn w:val="a3"/>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0">
    <w:name w:val="Список-таблица 6 цветная — акцент 21"/>
    <w:basedOn w:val="a3"/>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0">
    <w:name w:val="Список-таблица 6 цветная — акцент 31"/>
    <w:basedOn w:val="a3"/>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0">
    <w:name w:val="Список-таблица 6 цветная — акцент 41"/>
    <w:basedOn w:val="a3"/>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0">
    <w:name w:val="Список-таблица 6 цветная — акцент 51"/>
    <w:basedOn w:val="a3"/>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0">
    <w:name w:val="Список-таблица 6 цветная — акцент 61"/>
    <w:basedOn w:val="a3"/>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0">
    <w:name w:val="Список-таблица 7 цветная1"/>
    <w:basedOn w:val="a3"/>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2">
    <w:name w:val="Текст макроса Знак"/>
    <w:basedOn w:val="a2"/>
    <w:link w:val="affff1"/>
    <w:uiPriority w:val="99"/>
    <w:semiHidden/>
    <w:rsid w:val="002C2563"/>
    <w:rPr>
      <w:rFonts w:ascii="Consolas" w:hAnsi="Consolas"/>
      <w:szCs w:val="20"/>
    </w:rPr>
  </w:style>
  <w:style w:type="table" w:styleId="12">
    <w:name w:val="Medium Grid 1"/>
    <w:basedOn w:val="a3"/>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
    <w:name w:val="Medium Grid 1 Accent 2"/>
    <w:basedOn w:val="a3"/>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
    <w:name w:val="Medium Grid 1 Accent 3"/>
    <w:basedOn w:val="a3"/>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
    <w:name w:val="Medium Grid 1 Accent 4"/>
    <w:basedOn w:val="a3"/>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
    <w:name w:val="Medium Grid 1 Accent 5"/>
    <w:basedOn w:val="a3"/>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
    <w:name w:val="Medium Grid 1 Accent 6"/>
    <w:basedOn w:val="a3"/>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2d">
    <w:name w:val="Medium Grid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3a">
    <w:name w:val="Medium Grid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
    <w:name w:val="Medium Grid 3 Accent 2"/>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
    <w:name w:val="Medium Grid 3 Accent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
    <w:name w:val="Medium Grid 3 Accent 4"/>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
    <w:name w:val="Medium Grid 3 Accent 5"/>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
    <w:name w:val="Medium Grid 3 Accent 6"/>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13">
    <w:name w:val="Medium Lis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0">
    <w:name w:val="Medium List 1 Accent 2"/>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0">
    <w:name w:val="Medium List 1 Accent 3"/>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0">
    <w:name w:val="Medium List 1 Accent 4"/>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0">
    <w:name w:val="Medium List 1 Accent 5"/>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0">
    <w:name w:val="Medium List 1 Accent 6"/>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2e">
    <w:name w:val="Medium Lis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3">
    <w:name w:val="Message Header"/>
    <w:basedOn w:val="a1"/>
    <w:link w:val="affff4"/>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affff4">
    <w:name w:val="Шапка Знак"/>
    <w:basedOn w:val="a2"/>
    <w:link w:val="affff3"/>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affff5">
    <w:name w:val="Normal (Web)"/>
    <w:basedOn w:val="a1"/>
    <w:uiPriority w:val="99"/>
    <w:semiHidden/>
    <w:unhideWhenUsed/>
    <w:rsid w:val="002C2563"/>
    <w:rPr>
      <w:rFonts w:ascii="Times New Roman" w:hAnsi="Times New Roman" w:cs="Times New Roman"/>
      <w:sz w:val="24"/>
      <w:szCs w:val="24"/>
    </w:rPr>
  </w:style>
  <w:style w:type="paragraph" w:styleId="affff6">
    <w:name w:val="Normal Indent"/>
    <w:basedOn w:val="a1"/>
    <w:uiPriority w:val="99"/>
    <w:semiHidden/>
    <w:unhideWhenUsed/>
    <w:rsid w:val="002C2563"/>
    <w:pPr>
      <w:ind w:left="720"/>
    </w:pPr>
  </w:style>
  <w:style w:type="paragraph" w:styleId="affff7">
    <w:name w:val="Note Heading"/>
    <w:basedOn w:val="a1"/>
    <w:next w:val="a1"/>
    <w:link w:val="affff8"/>
    <w:uiPriority w:val="99"/>
    <w:semiHidden/>
    <w:unhideWhenUsed/>
    <w:rsid w:val="002C2563"/>
    <w:pPr>
      <w:spacing w:after="0" w:line="240" w:lineRule="auto"/>
    </w:pPr>
  </w:style>
  <w:style w:type="character" w:customStyle="1" w:styleId="affff8">
    <w:name w:val="Заголовок записки Знак"/>
    <w:basedOn w:val="a2"/>
    <w:link w:val="affff7"/>
    <w:uiPriority w:val="99"/>
    <w:semiHidden/>
    <w:rsid w:val="002C2563"/>
  </w:style>
  <w:style w:type="character" w:styleId="affff9">
    <w:name w:val="page number"/>
    <w:basedOn w:val="a2"/>
    <w:uiPriority w:val="99"/>
    <w:semiHidden/>
    <w:unhideWhenUsed/>
    <w:rsid w:val="002C2563"/>
  </w:style>
  <w:style w:type="table" w:customStyle="1" w:styleId="110">
    <w:name w:val="Таблица простая 11"/>
    <w:basedOn w:val="a3"/>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a">
    <w:name w:val="Plain Text"/>
    <w:basedOn w:val="a1"/>
    <w:link w:val="affffb"/>
    <w:uiPriority w:val="99"/>
    <w:semiHidden/>
    <w:unhideWhenUsed/>
    <w:rsid w:val="002C2563"/>
    <w:pPr>
      <w:spacing w:after="0" w:line="240" w:lineRule="auto"/>
    </w:pPr>
    <w:rPr>
      <w:rFonts w:ascii="Consolas" w:hAnsi="Consolas"/>
      <w:szCs w:val="21"/>
    </w:rPr>
  </w:style>
  <w:style w:type="character" w:customStyle="1" w:styleId="affffb">
    <w:name w:val="Текст Знак"/>
    <w:basedOn w:val="a2"/>
    <w:link w:val="affffa"/>
    <w:uiPriority w:val="99"/>
    <w:semiHidden/>
    <w:rsid w:val="002C2563"/>
    <w:rPr>
      <w:rFonts w:ascii="Consolas" w:hAnsi="Consolas"/>
      <w:szCs w:val="21"/>
    </w:rPr>
  </w:style>
  <w:style w:type="paragraph" w:styleId="2f0">
    <w:name w:val="Quote"/>
    <w:basedOn w:val="a1"/>
    <w:next w:val="a1"/>
    <w:link w:val="2f1"/>
    <w:uiPriority w:val="29"/>
    <w:semiHidden/>
    <w:unhideWhenUsed/>
    <w:qFormat/>
    <w:rsid w:val="002C2563"/>
    <w:pPr>
      <w:spacing w:before="200" w:after="160"/>
      <w:ind w:left="864" w:right="864"/>
      <w:jc w:val="center"/>
    </w:pPr>
    <w:rPr>
      <w:i/>
      <w:iCs/>
      <w:color w:val="404040" w:themeColor="text1" w:themeTint="BF"/>
    </w:rPr>
  </w:style>
  <w:style w:type="character" w:customStyle="1" w:styleId="2f1">
    <w:name w:val="Цитата 2 Знак"/>
    <w:basedOn w:val="a2"/>
    <w:link w:val="2f0"/>
    <w:uiPriority w:val="29"/>
    <w:semiHidden/>
    <w:rsid w:val="002C2563"/>
    <w:rPr>
      <w:i/>
      <w:iCs/>
      <w:color w:val="404040" w:themeColor="text1" w:themeTint="BF"/>
    </w:rPr>
  </w:style>
  <w:style w:type="character" w:styleId="affffc">
    <w:name w:val="Strong"/>
    <w:basedOn w:val="a2"/>
    <w:uiPriority w:val="22"/>
    <w:semiHidden/>
    <w:unhideWhenUsed/>
    <w:qFormat/>
    <w:rsid w:val="002C2563"/>
    <w:rPr>
      <w:b/>
      <w:bCs/>
    </w:rPr>
  </w:style>
  <w:style w:type="paragraph" w:styleId="affffd">
    <w:name w:val="Subtitle"/>
    <w:basedOn w:val="a1"/>
    <w:next w:val="a1"/>
    <w:link w:val="affffe"/>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affffe">
    <w:name w:val="Подзаголовок Знак"/>
    <w:basedOn w:val="a2"/>
    <w:link w:val="affffd"/>
    <w:uiPriority w:val="11"/>
    <w:semiHidden/>
    <w:rsid w:val="002C2563"/>
    <w:rPr>
      <w:rFonts w:eastAsiaTheme="minorEastAsia"/>
      <w:color w:val="5A5A5A" w:themeColor="text1" w:themeTint="A5"/>
      <w:spacing w:val="15"/>
    </w:rPr>
  </w:style>
  <w:style w:type="character" w:styleId="afffff">
    <w:name w:val="Subtle Emphasis"/>
    <w:basedOn w:val="a2"/>
    <w:uiPriority w:val="19"/>
    <w:semiHidden/>
    <w:unhideWhenUsed/>
    <w:qFormat/>
    <w:rsid w:val="002C2563"/>
    <w:rPr>
      <w:i/>
      <w:iCs/>
      <w:color w:val="404040" w:themeColor="text1" w:themeTint="BF"/>
    </w:rPr>
  </w:style>
  <w:style w:type="character" w:styleId="afffff0">
    <w:name w:val="Subtle Reference"/>
    <w:basedOn w:val="a2"/>
    <w:uiPriority w:val="31"/>
    <w:semiHidden/>
    <w:unhideWhenUsed/>
    <w:qFormat/>
    <w:rsid w:val="002C2563"/>
    <w:rPr>
      <w:smallCaps/>
      <w:color w:val="5A5A5A" w:themeColor="text1" w:themeTint="A5"/>
    </w:rPr>
  </w:style>
  <w:style w:type="table" w:styleId="15">
    <w:name w:val="Table 3D effects 1"/>
    <w:basedOn w:val="a3"/>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3"/>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3"/>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3">
    <w:name w:val="Table Grid"/>
    <w:basedOn w:val="a3"/>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 светлая1"/>
    <w:basedOn w:val="a3"/>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3"/>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99"/>
    <w:semiHidden/>
    <w:unhideWhenUsed/>
    <w:rsid w:val="002C2563"/>
    <w:pPr>
      <w:spacing w:after="0"/>
      <w:ind w:left="220" w:hanging="220"/>
    </w:pPr>
  </w:style>
  <w:style w:type="paragraph" w:styleId="afffff5">
    <w:name w:val="table of figures"/>
    <w:basedOn w:val="a1"/>
    <w:next w:val="a1"/>
    <w:uiPriority w:val="99"/>
    <w:semiHidden/>
    <w:unhideWhenUsed/>
    <w:rsid w:val="002C2563"/>
    <w:pPr>
      <w:spacing w:after="0"/>
    </w:pPr>
  </w:style>
  <w:style w:type="table" w:styleId="afffff6">
    <w:name w:val="Table Professional"/>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3"/>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itle"/>
    <w:basedOn w:val="a1"/>
    <w:next w:val="a1"/>
    <w:link w:val="afffff9"/>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afffff9">
    <w:name w:val="Заголовок Знак"/>
    <w:basedOn w:val="a2"/>
    <w:link w:val="afffff8"/>
    <w:rsid w:val="00343FBB"/>
    <w:rPr>
      <w:rFonts w:asciiTheme="majorHAnsi" w:eastAsiaTheme="majorEastAsia" w:hAnsiTheme="majorHAnsi" w:cstheme="majorBidi"/>
      <w:color w:val="0B5748" w:themeColor="accent1" w:themeShade="80"/>
      <w:sz w:val="28"/>
      <w:szCs w:val="56"/>
    </w:rPr>
  </w:style>
  <w:style w:type="paragraph" w:styleId="afffffa">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2C2563"/>
    <w:pPr>
      <w:spacing w:after="100"/>
    </w:pPr>
  </w:style>
  <w:style w:type="paragraph" w:styleId="2f9">
    <w:name w:val="toc 2"/>
    <w:basedOn w:val="a1"/>
    <w:next w:val="a1"/>
    <w:autoRedefine/>
    <w:uiPriority w:val="39"/>
    <w:semiHidden/>
    <w:unhideWhenUsed/>
    <w:rsid w:val="002C2563"/>
    <w:pPr>
      <w:spacing w:after="100"/>
      <w:ind w:left="220"/>
    </w:pPr>
  </w:style>
  <w:style w:type="paragraph" w:styleId="3f1">
    <w:name w:val="toc 3"/>
    <w:basedOn w:val="a1"/>
    <w:next w:val="a1"/>
    <w:autoRedefine/>
    <w:uiPriority w:val="39"/>
    <w:semiHidden/>
    <w:unhideWhenUsed/>
    <w:rsid w:val="002C2563"/>
    <w:pPr>
      <w:spacing w:after="100"/>
      <w:ind w:left="440"/>
    </w:pPr>
  </w:style>
  <w:style w:type="paragraph" w:styleId="49">
    <w:name w:val="toc 4"/>
    <w:basedOn w:val="a1"/>
    <w:next w:val="a1"/>
    <w:autoRedefine/>
    <w:uiPriority w:val="39"/>
    <w:semiHidden/>
    <w:unhideWhenUsed/>
    <w:rsid w:val="002C2563"/>
    <w:pPr>
      <w:spacing w:after="100"/>
      <w:ind w:left="660"/>
    </w:pPr>
  </w:style>
  <w:style w:type="paragraph" w:styleId="58">
    <w:name w:val="toc 5"/>
    <w:basedOn w:val="a1"/>
    <w:next w:val="a1"/>
    <w:autoRedefine/>
    <w:uiPriority w:val="39"/>
    <w:semiHidden/>
    <w:unhideWhenUsed/>
    <w:rsid w:val="002C2563"/>
    <w:pPr>
      <w:spacing w:after="100"/>
      <w:ind w:left="880"/>
    </w:pPr>
  </w:style>
  <w:style w:type="paragraph" w:styleId="63">
    <w:name w:val="toc 6"/>
    <w:basedOn w:val="a1"/>
    <w:next w:val="a1"/>
    <w:autoRedefine/>
    <w:uiPriority w:val="39"/>
    <w:semiHidden/>
    <w:unhideWhenUsed/>
    <w:rsid w:val="002C2563"/>
    <w:pPr>
      <w:spacing w:after="100"/>
      <w:ind w:left="1100"/>
    </w:pPr>
  </w:style>
  <w:style w:type="paragraph" w:styleId="73">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2">
    <w:name w:val="toc 9"/>
    <w:basedOn w:val="a1"/>
    <w:next w:val="a1"/>
    <w:autoRedefine/>
    <w:uiPriority w:val="39"/>
    <w:semiHidden/>
    <w:unhideWhenUsed/>
    <w:rsid w:val="002C2563"/>
    <w:pPr>
      <w:spacing w:after="100"/>
      <w:ind w:left="1760"/>
    </w:pPr>
  </w:style>
  <w:style w:type="paragraph" w:styleId="afffffb">
    <w:name w:val="TOC Heading"/>
    <w:basedOn w:val="1"/>
    <w:next w:val="a1"/>
    <w:uiPriority w:val="39"/>
    <w:semiHidden/>
    <w:unhideWhenUsed/>
    <w:qFormat/>
    <w:rsid w:val="002C2563"/>
    <w:pPr>
      <w:outlineLvl w:val="9"/>
    </w:pPr>
  </w:style>
  <w:style w:type="paragraph" w:styleId="afffffc">
    <w:name w:val="Salutation"/>
    <w:basedOn w:val="a1"/>
    <w:next w:val="a1"/>
    <w:link w:val="afffffd"/>
    <w:uiPriority w:val="4"/>
    <w:qFormat/>
    <w:rsid w:val="00156EF1"/>
  </w:style>
  <w:style w:type="character" w:customStyle="1" w:styleId="afffffd">
    <w:name w:val="Приветствие Знак"/>
    <w:basedOn w:val="a2"/>
    <w:link w:val="afffffc"/>
    <w:uiPriority w:val="4"/>
    <w:rsid w:val="00156EF1"/>
  </w:style>
  <w:style w:type="paragraph" w:styleId="afffffe">
    <w:name w:val="No Spacing"/>
    <w:uiPriority w:val="1"/>
    <w:qFormat/>
    <w:rsid w:val="00FA3BDB"/>
    <w:pPr>
      <w:spacing w:after="0" w:line="240" w:lineRule="auto"/>
    </w:pPr>
    <w:rPr>
      <w:rFonts w:ascii="Times New Roman" w:eastAsia="Batang" w:hAnsi="Times New Roman" w:cs="Times New Roman"/>
      <w:color w:val="auto"/>
      <w:sz w:val="24"/>
      <w:szCs w:val="24"/>
      <w:lang w:val="en-US"/>
    </w:rPr>
  </w:style>
  <w:style w:type="paragraph" w:customStyle="1" w:styleId="ListParagraph1">
    <w:name w:val="List Paragraph1"/>
    <w:basedOn w:val="a1"/>
    <w:rsid w:val="007418F6"/>
    <w:pPr>
      <w:spacing w:after="0" w:line="240" w:lineRule="auto"/>
      <w:ind w:left="720"/>
      <w:contextualSpacing/>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ulu.dzyuba\AppData\Roaming\Microsoft\Templates\&#1044;&#1077;&#1083;&#1086;&#1074;&#1086;&#1077;%20&#1087;&#1080;&#1089;&#1100;&#1084;&#1086;%20(&#1089;%20&#1074;&#1077;&#1088;&#1090;&#1080;&#1082;&#1072;&#1083;&#1100;&#1085;&#1099;&#1084;&#1080;%20&#1087;&#1086;&#1083;&#1086;&#1089;&#1072;&#1084;&#1080;).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Деловое письмо (с вертикальными полосами)</Template>
  <TotalTime>10</TotalTime>
  <Pages>1</Pages>
  <Words>99</Words>
  <Characters>567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Dzyuba</dc:creator>
  <cp:lastModifiedBy>Svetlana Tyurina</cp:lastModifiedBy>
  <cp:revision>4</cp:revision>
  <dcterms:created xsi:type="dcterms:W3CDTF">2019-07-09T10:08:00Z</dcterms:created>
  <dcterms:modified xsi:type="dcterms:W3CDTF">2023-08-09T03:11:00Z</dcterms:modified>
  <cp:contentStatus>(company letterhead)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